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ijsjes eten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warme zomerdag besloot Lisa om ijsjes te kopen voor haarzelf en haar vrienden. Ze kocht 4 chocolade ijsjes voor haar vrienden en nog 2 vanille ijsjes voor haarzelf. Na een tijdje kwamen er nog 2 vrienden bij en kocht Lisa nog 2 aardbeien ijsjes.</w:t>
      </w:r>
    </w:p>
    <w:p>
      <w:pPr>
        <w:pStyle w:val="Heading1"/>
      </w:pPr>
      <w:r>
        <w:t>De Vraag</w:t>
      </w:r>
    </w:p>
    <w:p>
      <w:r>
        <w:t>Hoeveel ijsjes heeft Lisa in totaal gekocht?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Lisa kocht eerst 4 chocolade en 2 vanille ijsjes. Dat zijn 4 + 2 = 6 ijsjes. Toen kwamen er nog 2 vrienden bij en kocht ze nog 2 aardbeien ijsjes. Dus 6 + 2 = 8 ijsjes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