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Dieren in hokken tellen</w:t>
      </w:r>
    </w:p>
    <w:p>
      <w:r>
        <w:t>Categorie: Aftrekken, Groep 4, Getalbegrip tot 100, Groep 6, Groep 7, Groep 5</w:t>
      </w:r>
    </w:p>
    <w:p>
      <w:pPr>
        <w:pStyle w:val="Heading1"/>
      </w:pPr>
      <w:r>
        <w:t>Het Verhaal</w:t>
      </w:r>
    </w:p>
    <w:p>
      <w:r>
        <w:t>In het dierenpark zijn er 85 konijntjes in een groot hok. Op een dag besluit de dierenverzorger dat 37 konijntjes naar een ander hok moeten verhuizen omdat ze daar meer ruimte hebben om rond te huppelen. Nadat de konijntjes zijn verhuisd, gaat de dierenverzorger tellen hoeveel konijntjes er nog in het eerste hok zitten.</w:t>
      </w:r>
    </w:p>
    <w:p>
      <w:pPr>
        <w:pStyle w:val="Heading1"/>
      </w:pPr>
      <w:r>
        <w:t>De Vraag</w:t>
      </w:r>
    </w:p>
    <w:p>
      <w:r>
        <w:t>Hoeveel konijntjes blijven er in het eerste hok achter nadat 37 konijntjes zijn verhuisd?</w:t>
      </w:r>
    </w:p>
    <w:p>
      <w:r>
        <w:br w:type="page"/>
      </w:r>
    </w:p>
    <w:p>
      <w:pPr>
        <w:pStyle w:val="Heading1"/>
      </w:pPr>
      <w:r>
        <w:t>Antwoord</w:t>
      </w:r>
    </w:p>
    <w:p>
      <w:r>
        <w:t>Het antwoord is: 48</w:t>
      </w:r>
    </w:p>
    <w:p>
      <w:pPr>
        <w:pStyle w:val="Heading1"/>
      </w:pPr>
      <w:r>
        <w:t>Uitleg</w:t>
      </w:r>
    </w:p>
    <w:p>
      <w:r>
        <w:t>Om te ontdekken hoeveel konijntjes er nog in het hok blijven, begin je met het totale aantal konijntjes dat er aanvankelijk was, namelijk 85. Vervolgens trek je het aantal konijntjes dat verhuisd is, 37, van 85 af. Dit ziet er als volgt uit: 85 - 37 = 48. Er blijven dus 48 konijntjes in het hok achter.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