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Elfen en magische bossen</w:t>
      </w:r>
    </w:p>
    <w:p>
      <w:r>
        <w:t>Categorie: Optellen, Groep 3, Getalbegrip tot 20, Groep 4, Groep 6, Groep 5</w:t>
      </w:r>
    </w:p>
    <w:p>
      <w:pPr>
        <w:pStyle w:val="Heading1"/>
      </w:pPr>
      <w:r>
        <w:t>Het Verhaal</w:t>
      </w:r>
    </w:p>
    <w:p>
      <w:r>
        <w:t>In het magische bos van Elaria wonen elfen die dol zijn op feesten. Op een zonnige dag besloten ze een groot feest te geven onder de oude eikenboom. Eerst kwamen er 6 elfen aan dansen, vrolijk zingend en met sprankelende lichtjes in hun handen. Niet veel later kwamen er nog 4 elfen bij, die heerlijke bessentaartjes meebrachten. Al gauw vulde de open plek zich met muziek en gelach. Hoeveel elfen zijn er nu in totaal op het feest?</w:t>
      </w:r>
    </w:p>
    <w:p>
      <w:pPr>
        <w:pStyle w:val="Heading1"/>
      </w:pPr>
      <w:r>
        <w:t>De Vraag</w:t>
      </w:r>
    </w:p>
    <w:p>
      <w:r>
        <w:t>Hoeveel elfen zijn er in totaal op het feest?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10</w:t>
      </w:r>
    </w:p>
    <w:p>
      <w:pPr>
        <w:pStyle w:val="Heading1"/>
      </w:pPr>
      <w:r>
        <w:t>Uitleg</w:t>
      </w:r>
    </w:p>
    <w:p>
      <w:r>
        <w:t>We beginnen met 6 elfen die al op het feest zijn. Daarna komen er 4 elfen bij. Om te weten hoeveel elfen er nu in totaal zijn, tel je 6 en 4 bij elkaar op: 6 + 4 = 10. Dus er zijn 10 elfen op het feest.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