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voetbal</w:t>
      </w:r>
    </w:p>
    <w:p>
      <w:r>
        <w:t>Categorie: Getalbegrip tot 1000000, Optellen, Groep 7, Groep 8</w:t>
      </w:r>
    </w:p>
    <w:p>
      <w:pPr>
        <w:pStyle w:val="Heading1"/>
      </w:pPr>
      <w:r>
        <w:t>Het Verhaal</w:t>
      </w:r>
    </w:p>
    <w:p>
      <w:r>
        <w:t>Op een zonnige zaterdagochtend was er een groot voetbaltoernooi in het sportpark van de stad. Twee teams, de Rode Draken en de Blauwe Tijgers, stonden klaar om te spelen. Elk team had zijn supporters meegenomen om hen aan te moedigen. De Rode Draken hadden 23.650 supporters die enthousiast juichten vanaf de tribunes. De Blauwe Tijgers hadden een indrukwekkende 18.750 supporters die hun team luidkeels aanmoedigden. De tribunes waren gevuld met een zee van rood en blauw, en de sfeer was geweldig! Hoeveel supporters waren er in totaal aanwezig om de teams aan te moedigen?</w:t>
      </w:r>
    </w:p>
    <w:p>
      <w:pPr>
        <w:pStyle w:val="Heading1"/>
      </w:pPr>
      <w:r>
        <w:t>De Vraag</w:t>
      </w:r>
    </w:p>
    <w:p>
      <w:r>
        <w:t>Hoeveel supporters waren er in totaal aanwezig?</w:t>
      </w:r>
    </w:p>
    <w:p>
      <w:r>
        <w:br w:type="page"/>
      </w:r>
    </w:p>
    <w:p>
      <w:pPr>
        <w:pStyle w:val="Heading1"/>
      </w:pPr>
      <w:r>
        <w:t>Antwoord</w:t>
      </w:r>
    </w:p>
    <w:p>
      <w:r>
        <w:t>Het antwoord is: 42400</w:t>
      </w:r>
    </w:p>
    <w:p>
      <w:pPr>
        <w:pStyle w:val="Heading1"/>
      </w:pPr>
      <w:r>
        <w:t>Uitleg</w:t>
      </w:r>
    </w:p>
    <w:p>
      <w:r>
        <w:t>Om het totale aantal supporters te berekenen, tel je het aantal supporters van de Rode Draken en de Blauwe Tijgers bij elkaar op. Dat is 23.650 (Rode Draken) + 18.750 (Blauwe Tijgers). Wanneer je deze getallen optelt, krijg je 42.400 supporters in totaal.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