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Prinsessen en kastelen</w:t>
      </w:r>
    </w:p>
    <w:p>
      <w:r>
        <w:t>Categorie: Getalbegrip tot 10, Optellen, Groep 3, Groep 4</w:t>
      </w:r>
    </w:p>
    <w:p>
      <w:pPr>
        <w:pStyle w:val="Heading1"/>
      </w:pPr>
      <w:r>
        <w:t>Het Verhaal</w:t>
      </w:r>
    </w:p>
    <w:p>
      <w:r>
        <w:t>In een magisch koninkrijk woonden er drie prinsessen, Anna, Bella en Clara. Ze leefden in een prachtig roze kasteel met hoge torens. Op een mooie zonnige dag besloot prinses Anna om een feestje te geven voor haar vriendinnen. Ze wilde dat iedereen zich speciaal voelde, dus gaf ze elk meisje een prachtige tiara. Anna had al 4 tiara's klaarliggen en had nog 5 tiara's nodig om ervoor te zorgen dat alle prinsessen er eentje zouden krijgen. Anna ging naar de koninklijke schatkist om de tiara's te pakken. Nu wil ze weten hoeveel tiara's ze in totaal heeft.</w:t>
      </w:r>
    </w:p>
    <w:p>
      <w:pPr>
        <w:pStyle w:val="Heading1"/>
      </w:pPr>
      <w:r>
        <w:t>De Vraag</w:t>
      </w:r>
    </w:p>
    <w:p>
      <w:r>
        <w:t>Hoeveel tiara's heeft prinses Anna in totaal?</w:t>
      </w:r>
    </w:p>
    <w:p>
      <w:r>
        <w:br w:type="page"/>
      </w:r>
    </w:p>
    <w:p>
      <w:pPr>
        <w:pStyle w:val="Heading1"/>
      </w:pPr>
      <w:r>
        <w:t>Antwoord</w:t>
      </w:r>
    </w:p>
    <w:p>
      <w:r>
        <w:t>Het antwoord is: 9</w:t>
      </w:r>
    </w:p>
    <w:p>
      <w:pPr>
        <w:pStyle w:val="Heading1"/>
      </w:pPr>
      <w:r>
        <w:t>Uitleg</w:t>
      </w:r>
    </w:p>
    <w:p>
      <w:r>
        <w:t>Prinses Anna had al 4 tiara's en ze haalde er nog 5 bij. Om te weten hoeveel tiara's ze in totaal heeft, tel je de tiara's bij elkaar op: 4 + 5 = 9. Dus, prinses Anna heeft in totaal 9 tiara's.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