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bibliotheek</w:t>
      </w:r>
    </w:p>
    <w:p>
      <w:r>
        <w:t>Categorie: Getalbegrip tot 100, Optellen</w:t>
      </w:r>
    </w:p>
    <w:p>
      <w:pPr>
        <w:pStyle w:val="Heading1"/>
      </w:pPr>
      <w:r>
        <w:t>Het Verhaal</w:t>
      </w:r>
    </w:p>
    <w:p>
      <w:r>
        <w:t>In de gezellige bibliotheek van het dorp zijn er veel boeken om uit te kiezen. Op een zonnige woensdagmiddag besluit Emma om een bezoekje te brengen. Ze houdt van lezen en wil graag wat nieuwe boeken lenen. Emma kiest eerst 37 spannende avonturenboeken uit. Maar dan herinnert ze zich dat haar broer ook een paar boeken wilde lezen, dus pakt ze nog eens 25 grappige stripboeken voor hem. Emma loopt naar de balie en vraagt de bibliothecaresse hoeveel boeken ze in totaal heeft gekozen. Kun jij helpen tellen hoeveel boeken Emma in totaal heeft uitgekozen?</w:t>
      </w:r>
    </w:p>
    <w:p>
      <w:pPr>
        <w:pStyle w:val="Heading1"/>
      </w:pPr>
      <w:r>
        <w:t>De Vraag</w:t>
      </w:r>
    </w:p>
    <w:p>
      <w:r>
        <w:t>Hoeveel boeken heeft Emma in totaal gekozen?</w:t>
      </w:r>
    </w:p>
    <w:p>
      <w:r>
        <w:br w:type="page"/>
      </w:r>
    </w:p>
    <w:p>
      <w:pPr>
        <w:pStyle w:val="Heading1"/>
      </w:pPr>
      <w:r>
        <w:t>Antwoord</w:t>
      </w:r>
    </w:p>
    <w:p>
      <w:r>
        <w:t>Het antwoord is: 62</w:t>
      </w:r>
    </w:p>
    <w:p>
      <w:pPr>
        <w:pStyle w:val="Heading1"/>
      </w:pPr>
      <w:r>
        <w:t>Uitleg</w:t>
      </w:r>
    </w:p>
    <w:p>
      <w:r>
        <w:t>Emma heeft 37 avonturenboeken uitgekozen. Daarna heeft ze nog 25 stripboeken gepakt voor haar broer. Om erachter te komen hoeveel boeken ze in totaal heeft, tel je deze twee aantallen bij elkaar op: 37 + 25 = 62. Dus, Emma heeft in totaal 62 boeken gekozen.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