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planten</w:t>
      </w:r>
    </w:p>
    <w:p>
      <w:r>
        <w:t>Categorie: Getalbegrip tot 100, Vermenigvuldigen, Groep 7, Groep 4, Groep 6, Groep 5</w:t>
      </w:r>
    </w:p>
    <w:p>
      <w:pPr>
        <w:pStyle w:val="Heading1"/>
      </w:pPr>
      <w:r>
        <w:t>Het Verhaal</w:t>
      </w:r>
    </w:p>
    <w:p>
      <w:r>
        <w:t>In een prachtige schooltuin heeft meester Jan een missie. Hij wil meer bloemen in de tuin planten zodat het er heel kleurrijk uitziet. Hij heeft net nieuwe plantenpotten gekocht. In elke plantenpot kunnen precies 6 zonnebloemen geplant worden. Meester Jan heeft in totaal 8 plantenpotten. Hij vraagt zich af hoeveel zonnebloemen hij in totaal kan planten.</w:t>
      </w:r>
    </w:p>
    <w:p>
      <w:pPr>
        <w:pStyle w:val="Heading1"/>
      </w:pPr>
      <w:r>
        <w:t>De Vraag</w:t>
      </w:r>
    </w:p>
    <w:p>
      <w:r>
        <w:t>Hoeveel zonnebloemen kan meester Jan in totaal planten in de 8 potten als er in elke pot 6 zonnebloemen passen?</w:t>
      </w:r>
    </w:p>
    <w:p>
      <w:r>
        <w:br w:type="page"/>
      </w:r>
    </w:p>
    <w:p>
      <w:pPr>
        <w:pStyle w:val="Heading1"/>
      </w:pPr>
      <w:r>
        <w:t>Antwoord</w:t>
      </w:r>
    </w:p>
    <w:p>
      <w:r>
        <w:t>Het antwoord is: 48</w:t>
      </w:r>
    </w:p>
    <w:p>
      <w:pPr>
        <w:pStyle w:val="Heading1"/>
      </w:pPr>
      <w:r>
        <w:t>Uitleg</w:t>
      </w:r>
    </w:p>
    <w:p>
      <w:r>
        <w:t>Om te berekenen hoeveel zonnebloemen meester Jan kan planten, vermenigvuldig je het aantal potten met het aantal bloemen per pot. Dat is 8 potten x 6 zonnebloemen per pot = 48 zonnebloemen in totaal.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