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lente</w:t>
      </w:r>
    </w:p>
    <w:p>
      <w:r>
        <w:t>Categorie: Getalbegrip tot 100, Vermenigvuldigen, Groep 7, Groep 4, Groep 6, Groep 5</w:t>
      </w:r>
    </w:p>
    <w:p>
      <w:pPr>
        <w:pStyle w:val="Heading1"/>
      </w:pPr>
      <w:r>
        <w:t>Het Verhaal</w:t>
      </w:r>
    </w:p>
    <w:p>
      <w:r>
        <w:t>Op een mooie lentedag besloot Emma om een bloemenwinkel te starten. Ze wilde kleurrijke tulpen verkopen. Ze had gehoord dat tulpen in de lente heel populair zijn. Emma ging naar de bloemenmarkt en kocht daar heel veel tulpen. Ze pakte 8 bosjes tulpen. Elk bosje had precies 9 tulpen. Emma was benieuwd hoeveel tulpen ze in totaal had om te verkopen in haar winkel.</w:t>
      </w:r>
    </w:p>
    <w:p>
      <w:pPr>
        <w:pStyle w:val="Heading1"/>
      </w:pPr>
      <w:r>
        <w:t>De Vraag</w:t>
      </w:r>
    </w:p>
    <w:p>
      <w:r>
        <w:t>Hoeveel tulpen heeft Emma in totaal?</w:t>
      </w:r>
    </w:p>
    <w:p>
      <w:r>
        <w:br w:type="page"/>
      </w:r>
    </w:p>
    <w:p>
      <w:pPr>
        <w:pStyle w:val="Heading1"/>
      </w:pPr>
      <w:r>
        <w:t>Antwoord</w:t>
      </w:r>
    </w:p>
    <w:p>
      <w:r>
        <w:t>Het antwoord is: 72</w:t>
      </w:r>
    </w:p>
    <w:p>
      <w:pPr>
        <w:pStyle w:val="Heading1"/>
      </w:pPr>
      <w:r>
        <w:t>Uitleg</w:t>
      </w:r>
    </w:p>
    <w:p>
      <w:r>
        <w:t>Emma heeft 8 bosjes tulpen gekocht en elk bosje bevat 9 tulpen. Om te weten hoeveel tulpen ze in totaal heeft, vermenigvuldig je het aantal bosjes met het aantal tulpen per bosje: 8 × 9 = 72. Dus, Emma heeft in totaal 72 tulpen.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