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winkel</w:t>
      </w:r>
    </w:p>
    <w:p>
      <w:r>
        <w:t>Categorie: Verhoudingen, Groep 8</w:t>
      </w:r>
    </w:p>
    <w:p>
      <w:pPr>
        <w:pStyle w:val="Heading1"/>
      </w:pPr>
      <w:r>
        <w:t>Het Verhaal</w:t>
      </w:r>
    </w:p>
    <w:p>
      <w:r>
        <w:t>In de stad is er een populaire snoepwinkel genaamd 'Zoete Hoek', waar kinderen uit de buurt graag hun zakgeld besteden. De eigenaar, meneer Jansen, heeft een nieuwe partij kleurrijke snoepjes binnengekregen en besluit een speciale aanbieding te doen om meer klanten te trekken. Voor elke 4 zakken blauwe snoepjes die je koopt, krijg je 3 zakken rode snoepjes gratis. Emma en haar vriend Tim hebben samen 28 zakken blauwe snoepjes gekocht. Ze willen weten hoeveel rode zakken snoepjes ze gratis zullen krijgen. Kun jij Emma en Tim helpen om dit uit te rekenen?</w:t>
      </w:r>
    </w:p>
    <w:p>
      <w:pPr>
        <w:pStyle w:val="Heading1"/>
      </w:pPr>
      <w:r>
        <w:t>De Vraag</w:t>
      </w:r>
    </w:p>
    <w:p>
      <w:r>
        <w:t>Hoeveel zakken rode snoepjes krijgen Emma en Tim gratis als ze 28 zakken blauwe snoepjes kopen?</w:t>
      </w:r>
    </w:p>
    <w:p>
      <w:r>
        <w:br w:type="page"/>
      </w:r>
    </w:p>
    <w:p>
      <w:pPr>
        <w:pStyle w:val="Heading1"/>
      </w:pPr>
      <w:r>
        <w:t>Antwoord</w:t>
      </w:r>
    </w:p>
    <w:p>
      <w:r>
        <w:t>Het antwoord is: 21</w:t>
      </w:r>
    </w:p>
    <w:p>
      <w:pPr>
        <w:pStyle w:val="Heading1"/>
      </w:pPr>
      <w:r>
        <w:t>Uitleg</w:t>
      </w:r>
    </w:p>
    <w:p>
      <w:r>
        <w:t xml:space="preserve">Om te berekenen hoeveel rode zakken snoepjes Emma en Tim gratis krijgen, moeten we eerst de verhouding begrijpen: voor elke 4 zakken blauwe snoepjes krijgen ze 3 zakken rode snoepjes gratis. Emma en Tim hebben 28 zakken blauwe snoepjes gekocht. </w:t>
        <w:br/>
        <w:br/>
        <w:t xml:space="preserve">Stap 1: Bepaal hoeveel keer de verhouding van 4 blauwe zakken in 28 past. </w:t>
        <w:br/>
        <w:t>28 ÷ 4 = 7</w:t>
        <w:br/>
        <w:br/>
        <w:t xml:space="preserve">Stap 2: Vermenigvuldig het aantal keren dat de verhouding past met het aantal gratis rode zakken. </w:t>
        <w:br/>
        <w:t>7 × 3 = 21</w:t>
        <w:br/>
        <w:br/>
        <w:t>Dus, Emma en Tim krijgen 21 zakken rode snoepjes gratis.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