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bibliotheek</w:t>
      </w:r>
    </w:p>
    <w:p>
      <w:r>
        <w:t>Categorie: Getalbegrip tot 10000, Vermenigvuldigen</w:t>
      </w:r>
    </w:p>
    <w:p>
      <w:pPr>
        <w:pStyle w:val="Heading1"/>
      </w:pPr>
      <w:r>
        <w:t>Het Verhaal</w:t>
      </w:r>
    </w:p>
    <w:p>
      <w:r>
        <w:t>Op een zonnige woensdagmiddag besloot Meester Jan zijn klas mee te nemen naar de bibliotheek. In de bibliotheek waren er enorme stapels boeken en de kinderen mochten elk hun favoriete boeken uitzoeken. Meester Jan vertelde dat er een speciale opdracht was: ze moesten ontdekken hoeveel boeken er in totaal waren als iedereen precies evenveel boeken zou kiezen. Er waren 28 kinderen in de klas en ieder kind mocht 15 boeken uitzoeken. Nu moesten de kinderen samen uitrekenen hoeveel boeken dat in totaal waren.</w:t>
      </w:r>
    </w:p>
    <w:p>
      <w:pPr>
        <w:pStyle w:val="Heading1"/>
      </w:pPr>
      <w:r>
        <w:t>De Vraag</w:t>
      </w:r>
    </w:p>
    <w:p>
      <w:r>
        <w:t>Hoeveel boeken hebben de kinderen in totaal uitgekozen?</w:t>
      </w:r>
    </w:p>
    <w:p>
      <w:r>
        <w:br w:type="page"/>
      </w:r>
    </w:p>
    <w:p>
      <w:pPr>
        <w:pStyle w:val="Heading1"/>
      </w:pPr>
      <w:r>
        <w:t>Antwoord</w:t>
      </w:r>
    </w:p>
    <w:p>
      <w:r>
        <w:t>Het antwoord is: 420</w:t>
      </w:r>
    </w:p>
    <w:p>
      <w:pPr>
        <w:pStyle w:val="Heading1"/>
      </w:pPr>
      <w:r>
        <w:t>Uitleg</w:t>
      </w:r>
    </w:p>
    <w:p>
      <w:r>
        <w:t>Elk van de 28 kinderen koos 15 boeken. Om te weten hoeveel boeken dat in totaal zijn, vermenigvuldig je het aantal kinderen (28) met het aantal boeken per kind (15). Dus, 28 × 15 = 420. In totaal werden er 420 boeken uitgekozen.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