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Pasen</w:t>
      </w:r>
    </w:p>
    <w:p>
      <w:r>
        <w:t>Categorie: Getalbegrip tot 100, Aftrekken</w:t>
      </w:r>
    </w:p>
    <w:p>
      <w:pPr>
        <w:pStyle w:val="Heading1"/>
      </w:pPr>
      <w:r>
        <w:t>Het Verhaal</w:t>
      </w:r>
    </w:p>
    <w:p>
      <w:r>
        <w:t>Het is Pasen en de paashaas heeft 78 kleurrijke eieren verstopt in de tuin van Tim en zijn vrienden. Tim gaat samen met zijn vrienden op zoek naar de eieren. Na een tijdje zoeken hebben ze al 35 eieren gevonden. De kinderen zijn benieuwd hoeveel eieren er nog over zijn om te vinden. Kun jij hen helpen uit te rekenen hoeveel eieren er nog verstopt liggen?</w:t>
      </w:r>
    </w:p>
    <w:p>
      <w:pPr>
        <w:pStyle w:val="Heading1"/>
      </w:pPr>
      <w:r>
        <w:t>De Vraag</w:t>
      </w:r>
    </w:p>
    <w:p>
      <w:r>
        <w:t>Hoeveel eieren liggen er nog verstopt als Tim en zijn vrienden al 35 eieren hebben gevonden van de 78 die verstopt waren?</w:t>
      </w:r>
    </w:p>
    <w:p>
      <w:r>
        <w:br w:type="page"/>
      </w:r>
    </w:p>
    <w:p>
      <w:pPr>
        <w:pStyle w:val="Heading1"/>
      </w:pPr>
      <w:r>
        <w:t>Antwoord</w:t>
      </w:r>
    </w:p>
    <w:p>
      <w:r>
        <w:t>Het antwoord is: 43</w:t>
      </w:r>
    </w:p>
    <w:p>
      <w:pPr>
        <w:pStyle w:val="Heading1"/>
      </w:pPr>
      <w:r>
        <w:t>Uitleg</w:t>
      </w:r>
    </w:p>
    <w:p>
      <w:r>
        <w:t>Om te weten hoeveel eieren er nog verstopt zijn, moet je het aantal gevonden eieren aftrekken van het totale aantal verstopte eieren. Je begint met 78 eieren en je haalt daar de 35 eieren die al gevonden zijn vanaf. Dus, 78 - 35 = 43. Er liggen nog 43 eieren verstopt.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