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modelvliegtuigen verzamelen passend bij som 69-5=</w:t>
      </w:r>
    </w:p>
    <w:p>
      <w:r>
        <w:t>Categorie: Getalbegrip tot 100, Aftrekken, Groep 4, Groep 6, Groep 7, Groep 5</w:t>
      </w:r>
    </w:p>
    <w:p>
      <w:pPr>
        <w:pStyle w:val="Heading1"/>
      </w:pPr>
      <w:r>
        <w:t>Het Verhaal</w:t>
      </w:r>
    </w:p>
    <w:p>
      <w:r>
        <w:t>Op een zonnige zaterdagmiddag besloot Tim om zijn verzameling modelvliegtuigen te tellen. Hij had in totaal 69 modelvliegtuigen netjes op de plank staan. Terwijl hij aan het tellen was, bedacht zijn kleine broertje zich dat hij er vijf wilde lenen om mee te spelen. Tim vond dat prima, zolang zijn broertje er heel voorzichtig mee zou zijn. Nadat zijn broertje de vijf modelvliegtuigen had gepakt, vroeg Tim zich af hoeveel modelvliegtuigen hij nu nog op de plank had staan.</w:t>
      </w:r>
    </w:p>
    <w:p>
      <w:pPr>
        <w:pStyle w:val="Heading1"/>
      </w:pPr>
      <w:r>
        <w:t>De Vraag</w:t>
      </w:r>
    </w:p>
    <w:p>
      <w:r>
        <w:t>Hoeveel modelvliegtuigen heeft Tim nog op de plank staan nadat zijn broertje er vijf heeft meegenomen?</w:t>
      </w:r>
    </w:p>
    <w:p>
      <w:r>
        <w:br w:type="page"/>
      </w:r>
    </w:p>
    <w:p>
      <w:pPr>
        <w:pStyle w:val="Heading1"/>
      </w:pPr>
      <w:r>
        <w:t>Antwoord</w:t>
      </w:r>
    </w:p>
    <w:p>
      <w:r>
        <w:t>Het antwoord is: 64</w:t>
      </w:r>
    </w:p>
    <w:p>
      <w:pPr>
        <w:pStyle w:val="Heading1"/>
      </w:pPr>
      <w:r>
        <w:t>Uitleg</w:t>
      </w:r>
    </w:p>
    <w:p>
      <w:r>
        <w:t>Om te berekenen hoeveel modelvliegtuigen Tim nog heeft, beginnen we met het totale aantal dat hij oorspronkelijk had, namelijk 69. Vervolgens trekken we daar het aantal modelvliegtuigen vanaf dat zijn broertje heeft meegenomen, dat is 5. Zo krijgen we de som 69 - 5 = 64. Dus, Tim heeft nu nog 64 modelvliegtuigen op de plank staan.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