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dierentuin</w:t>
      </w:r>
    </w:p>
    <w:p>
      <w:r>
        <w:t>Categorie: Getalbegrip tot 1000, Vermenigvuldigen, Groep 7, Groep 8, Groep 6, Groep 4, Groep 5</w:t>
      </w:r>
    </w:p>
    <w:p>
      <w:pPr>
        <w:pStyle w:val="Heading1"/>
      </w:pPr>
      <w:r>
        <w:t>Het Verhaal</w:t>
      </w:r>
    </w:p>
    <w:p>
      <w:r>
        <w:t>In de grote, kleurrijke dierentuin zijn er heel veel vogels te zien. Vandaag heeft de dierenverzorger besloten om nieuwe vogelkooien op te hangen. Elke kooi biedt plek aan 7 vogels. De dierentuin heeft besloten om 8 nieuwe kooien op te hangen. De dierenverzorger vraagt zich af hoeveel vogels er in totaal in de nieuwe kooien kunnen verblijven.</w:t>
      </w:r>
    </w:p>
    <w:p>
      <w:pPr>
        <w:pStyle w:val="Heading1"/>
      </w:pPr>
      <w:r>
        <w:t>De Vraag</w:t>
      </w:r>
    </w:p>
    <w:p>
      <w:r>
        <w:t>Hoeveel vogels kunnen er in totaal in de 8 nieuwe kooien als elke kooi plaats biedt aan 7 vogels?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56</w:t>
      </w:r>
    </w:p>
    <w:p>
      <w:pPr>
        <w:pStyle w:val="Heading1"/>
      </w:pPr>
      <w:r>
        <w:t>Uitleg</w:t>
      </w:r>
    </w:p>
    <w:p>
      <w:r>
        <w:t>Om te berekenen hoeveel vogels er in totaal in de nieuwe kooien kunnen verblijven, vermenigvuldig je het aantal vogels per kooi (7) met het aantal kooien (8). Dat is 7 × 8 = 56. Dus, er kunnen in totaal 56 vogels in de nieuwe kooien verblijven.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