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Robots programmeren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In een kleurrijke robotfabriek werken Tim en Emma samen aan het programmeren van kleine robots. Vandaag hebben ze een spannende uitdaging: ze moeten ervoor zorgen dat de robots leren optellen. Tim heeft 3 rode robots geprogrammeerd en Emma heeft er 4 blauwe geprogrammeerd. Ze willen weten hoeveel robots ze samen hebben geprogrammeerd.</w:t>
      </w:r>
    </w:p>
    <w:p>
      <w:pPr>
        <w:pStyle w:val="Heading1"/>
      </w:pPr>
      <w:r>
        <w:t>De Vraag</w:t>
      </w:r>
    </w:p>
    <w:p>
      <w:r>
        <w:t>Hoeveel robots hebben Tim en Emma samen geprogrammeerd?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Tim heeft 3 rode robots geprogrammeerd en Emma heeft 4 blauwe robots geprogrammeerd. Als we deze aantallen bij elkaar optellen, krijgen we 3 + 4 = 7. Dus, samen hebben ze 7 robots geprogrammeerd.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