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w:t>
      </w:r>
    </w:p>
    <w:p>
      <w:r>
        <w:t>Categorie: Getalbegrip tot 20, Aftrekken, Groep 4, Groep 3, Groep 6, Groep 5</w:t>
      </w:r>
    </w:p>
    <w:p>
      <w:pPr>
        <w:pStyle w:val="Heading1"/>
      </w:pPr>
      <w:r>
        <w:t>Het Verhaal</w:t>
      </w:r>
    </w:p>
    <w:p>
      <w:r>
        <w:t>In een groot bos wonen er veel verschillende dieren. Op een mooie zomerdag besluiten vier konijntjes op zoek te gaan naar wortels. Ze huppelen naar de moestuin en vinden daar een overvloed aan lekkere wortels. Elk konijntje neemt drie wortels mee naar huis. Maar onderweg komen ze een hongerige eekhoorn tegen. Omdat de konijntjes heel aardig zijn, geven ze twee van hun wortels aan de eekhoorn. Hoeveel wortels hebben de konijntjes nu nog samen?</w:t>
      </w:r>
    </w:p>
    <w:p>
      <w:pPr>
        <w:pStyle w:val="Heading1"/>
      </w:pPr>
      <w:r>
        <w:t>De Vraag</w:t>
      </w:r>
    </w:p>
    <w:p>
      <w:r>
        <w:t>Hoeveel wortels hebben de konijntjes nu nog samen?</w:t>
      </w:r>
    </w:p>
    <w:p>
      <w:r>
        <w:br w:type="page"/>
      </w:r>
    </w:p>
    <w:p>
      <w:pPr>
        <w:pStyle w:val="Heading1"/>
      </w:pPr>
      <w:r>
        <w:t>Antwoord</w:t>
      </w:r>
    </w:p>
    <w:p>
      <w:r>
        <w:t>Het antwoord is: 10</w:t>
      </w:r>
    </w:p>
    <w:p>
      <w:pPr>
        <w:pStyle w:val="Heading1"/>
      </w:pPr>
      <w:r>
        <w:t>Uitleg</w:t>
      </w:r>
    </w:p>
    <w:p>
      <w:r>
        <w:t>Elk konijntje neemt drie wortels mee, dus 4 konijntjes x 3 wortels = 12 wortels. Ze geven 2 wortels aan de eekhoorn, dus 12 - 2 = 10 wortels.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