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geld sparen</w:t>
      </w:r>
    </w:p>
    <w:p>
      <w:r>
        <w:t>Categorie: Getalbegrip tot 1000000, Optellen, Groep 7, Groep 8</w:t>
      </w:r>
    </w:p>
    <w:p>
      <w:pPr>
        <w:pStyle w:val="Heading1"/>
      </w:pPr>
      <w:r>
        <w:t>Het Verhaal</w:t>
      </w:r>
    </w:p>
    <w:p>
      <w:r>
        <w:t>Emma en Lucas waren broer en zus die graag een nieuwe trampoline wilden kopen voor hun achtertuin. Ze hadden op internet gezien dat de trampoline die ze wilden precies 600 euro kostte. Omdat ze hun eigen geld wilden gebruiken, besloten ze om te beginnen met sparen. Emma had al 250 euro gespaard met klusjes in de buurt. Lucas was net begonnen met zijn krantenwijk en had al 350 euro verdiend. Ze besloten hun geld bij elkaar te leggen om te zien hoeveel ze al hadden. Ze gingen aan de keukentafel zitten en begonnen met tellen. Eerst telden ze Emma's 250 euro, daarna voegden ze de 350 euro van Lucas toe. Ze waren verbaasd hoe snel het sparen ging! Ze hadden nu samen genoeg om de trampoline te kopen, met een totaal van 250 euro + 350 euro. Emma en Lucas waren dolblij en konden niet wachten om hun nieuwe trampoline te bestellen!</w:t>
      </w:r>
    </w:p>
    <w:p>
      <w:pPr>
        <w:pStyle w:val="Heading1"/>
      </w:pPr>
      <w:r>
        <w:t>De Vraag</w:t>
      </w:r>
    </w:p>
    <w:p>
      <w:r>
        <w:t>Hoeveel euro hebben Emma en Lucas in totaal gespaard?</w:t>
      </w:r>
    </w:p>
    <w:p>
      <w:r>
        <w:br w:type="page"/>
      </w:r>
    </w:p>
    <w:p>
      <w:pPr>
        <w:pStyle w:val="Heading1"/>
      </w:pPr>
      <w:r>
        <w:t>Antwoord</w:t>
      </w:r>
    </w:p>
    <w:p>
      <w:r>
        <w:t>Het antwoord is: 600</w:t>
      </w:r>
    </w:p>
    <w:p>
      <w:pPr>
        <w:pStyle w:val="Heading1"/>
      </w:pPr>
      <w:r>
        <w:t>Uitleg</w:t>
      </w:r>
    </w:p>
    <w:p>
      <w:r>
        <w:t>Emma had 250 euro gespaard en Lucas had 350 euro. Om te weten hoeveel ze samen hebben, tel je deze bedragen bij elkaar op: 250 + 350 = 600. Dus, samen hebben ze 600 euro gespaard.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