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Vogels in een kooi</w:t>
      </w:r>
    </w:p>
    <w:p>
      <w:r>
        <w:t>Categorie: Getalbegrip tot 10, Vermenigvuldigen, Groep 4</w:t>
      </w:r>
    </w:p>
    <w:p>
      <w:pPr>
        <w:pStyle w:val="Heading1"/>
      </w:pPr>
      <w:r>
        <w:t>Het Verhaal</w:t>
      </w:r>
    </w:p>
    <w:p>
      <w:r>
        <w:t>In een prachtig park stond een grote volière vol met kleurrijke vogels. Anna, die dol is op vogels, ging samen met haar vriendje Tim naar het park. In de volière zaten verschillende soorten vogels. Er waren 2 rijen met prachtige kanaries. In elke rij zaten 3 kanaries vrolijk te zingen. Anna en Tim vonden het geweldig om te zien hoeveel kanaries er in totaal waren. Kun jij Anna en Tim helpen uitrekenen hoeveel kanaries er in totaal in de volière zitten?</w:t>
      </w:r>
    </w:p>
    <w:p>
      <w:pPr>
        <w:pStyle w:val="Heading1"/>
      </w:pPr>
      <w:r>
        <w:t>De Vraag</w:t>
      </w:r>
    </w:p>
    <w:p>
      <w:r>
        <w:t>Hoeveel kanaries zijn er in totaal in de volière als er 2 rijen met elk 3 kanaries zijn?</w:t>
      </w:r>
    </w:p>
    <w:p>
      <w:r>
        <w:br w:type="page"/>
      </w:r>
    </w:p>
    <w:p>
      <w:pPr>
        <w:pStyle w:val="Heading1"/>
      </w:pPr>
      <w:r>
        <w:t>Antwoord</w:t>
      </w:r>
    </w:p>
    <w:p>
      <w:r>
        <w:t>Het antwoord is: 6</w:t>
      </w:r>
    </w:p>
    <w:p>
      <w:pPr>
        <w:pStyle w:val="Heading1"/>
      </w:pPr>
      <w:r>
        <w:t>Uitleg</w:t>
      </w:r>
    </w:p>
    <w:p>
      <w:r>
        <w:t>Om te berekenen hoeveel kanaries er in totaal zijn, vermenigvuldig je het aantal rijen met het aantal kanaries per rij. Dus, 2 rijen × 3 kanaries per rij = 6 kanaries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