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Auto's upgraden in een racespel</w:t>
      </w:r>
    </w:p>
    <w:p>
      <w:r>
        <w:t>Categorie: Getalbegrip tot 100, Optellen, Groep 4, Groep 6, Groep 7, Groep 5</w:t>
      </w:r>
    </w:p>
    <w:p>
      <w:pPr>
        <w:pStyle w:val="Heading1"/>
      </w:pPr>
      <w:r>
        <w:t>Het Verhaal</w:t>
      </w:r>
    </w:p>
    <w:p>
      <w:r>
        <w:t>In het populaire racespel 'Turbo Tracks' kun je je auto's upgraden om sneller en krachtiger te worden. Jesse heeft net genoeg punten verzameld om zijn favoriete auto, de Rode Raket, te upgraden. Hij kan de snelheid van zijn auto met 35 punten verhogen en de besturing met 47 punten verbeteren. Jesse wil weten hoeveel punten hij in totaal aan zijn auto gaat toevoegen. Hoeveel punten voegt Jesse in totaal aan de Rode Raket toe?</w:t>
      </w:r>
    </w:p>
    <w:p>
      <w:pPr>
        <w:pStyle w:val="Heading1"/>
      </w:pPr>
      <w:r>
        <w:t>De Vraag</w:t>
      </w:r>
    </w:p>
    <w:p>
      <w:r>
        <w:t>Hoeveel punten voegt Jesse in totaal aan de Rode Raket toe als hij de snelheid met 35 punten en de besturing met 47 punten verbetert?</w:t>
      </w:r>
    </w:p>
    <w:p>
      <w:r>
        <w:br w:type="page"/>
      </w:r>
    </w:p>
    <w:p>
      <w:pPr>
        <w:pStyle w:val="Heading1"/>
      </w:pPr>
      <w:r>
        <w:t>Antwoord</w:t>
      </w:r>
    </w:p>
    <w:p>
      <w:r>
        <w:t>Het antwoord is: 82</w:t>
      </w:r>
    </w:p>
    <w:p>
      <w:pPr>
        <w:pStyle w:val="Heading1"/>
      </w:pPr>
      <w:r>
        <w:t>Uitleg</w:t>
      </w:r>
    </w:p>
    <w:p>
      <w:r>
        <w:t>Om uit te rekenen hoeveel punten Jesse in totaal aan zijn auto toevoegt, tel je de punten voor de snelheid en de besturing bij elkaar op: 35 + 47 = 82. Dus, Jesse voegt in totaal 82 punten toe aan de Rode Raket.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