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auto's parkeren</w:t>
      </w:r>
    </w:p>
    <w:p>
      <w:r>
        <w:t>Categorie: Aftrekken, Groep 4, Getalbegrip tot 1000, Groep 6, Groep 7, Groep 8, Groep 5</w:t>
      </w:r>
    </w:p>
    <w:p>
      <w:pPr>
        <w:pStyle w:val="Heading1"/>
      </w:pPr>
      <w:r>
        <w:t>Het Verhaal</w:t>
      </w:r>
    </w:p>
    <w:p>
      <w:r>
        <w:t>Op een zonnige zaterdagmiddag gaan Sam en zijn vader naar het winkelcentrum. Het winkelcentrum heeft een grote parkeerplaats met precies 1000 parkeerplekken. Wanneer ze aankomen, zien ze dat er al 345 auto's geparkeerd staan. Sam vraagt zich af hoeveel plekken er nog vrij zijn voor nieuwe auto's. Samen met zijn vader probeert hij dit uit te rekenen.</w:t>
      </w:r>
    </w:p>
    <w:p>
      <w:pPr>
        <w:pStyle w:val="Heading1"/>
      </w:pPr>
      <w:r>
        <w:t>De Vraag</w:t>
      </w:r>
    </w:p>
    <w:p>
      <w:r>
        <w:t>Hoeveel parkeerplekken zijn er nog vrij als er al 345 auto's geparkeerd staan op een parkeerplaats met 1000 plekken?</w:t>
      </w:r>
    </w:p>
    <w:p>
      <w:r>
        <w:br w:type="page"/>
      </w:r>
    </w:p>
    <w:p>
      <w:pPr>
        <w:pStyle w:val="Heading1"/>
      </w:pPr>
      <w:r>
        <w:t>Antwoord</w:t>
      </w:r>
    </w:p>
    <w:p>
      <w:r>
        <w:t>Het antwoord is: 655</w:t>
      </w:r>
    </w:p>
    <w:p>
      <w:pPr>
        <w:pStyle w:val="Heading1"/>
      </w:pPr>
      <w:r>
        <w:t>Uitleg</w:t>
      </w:r>
    </w:p>
    <w:p>
      <w:r>
        <w:t>Er zijn in totaal 1000 parkeerplekken. Er staan al 345 auto's geparkeerd. Om uit te rekenen hoeveel plekken er nog vrij zijn, trek je het aantal geparkeerde auto's af van het totaal aantal plekken: 1000 - 345 = 655. Er zijn dus nog 655 plekken vrij.</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