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speeltuin</w:t>
      </w:r>
    </w:p>
    <w:p>
      <w:r>
        <w:t>Categorie: Getalbegrip tot 1000, Vermenigvuldigen, Groep 8, Groep 5, Groep 6, Groep 7, Groep 4</w:t>
      </w:r>
    </w:p>
    <w:p>
      <w:pPr>
        <w:pStyle w:val="Heading1"/>
      </w:pPr>
      <w:r>
        <w:t>Het Verhaal</w:t>
      </w:r>
    </w:p>
    <w:p>
      <w:r>
        <w:t>In de grote speeltuin bij het park staat een reuzenrad. Het is een zonnige dag en de kinderen staan te popelen om in het reuzenrad te stappen. Het reuzenrad heeft 8 gondels en in elke gondel passen 12 kinderen. De kinderen vragen zich af hoeveel kinderen er in totaal in het reuzenrad kunnen als alle gondels vol zijn.</w:t>
      </w:r>
    </w:p>
    <w:p>
      <w:pPr>
        <w:pStyle w:val="Heading1"/>
      </w:pPr>
      <w:r>
        <w:t>De Vraag</w:t>
      </w:r>
    </w:p>
    <w:p>
      <w:r>
        <w:t>Hoeveel kinderen kunnen er in totaal in het reuzenrad als alle 8 gondels vol zijn met 12 kinderen per gondel?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96</w:t>
      </w:r>
    </w:p>
    <w:p>
      <w:pPr>
        <w:pStyle w:val="Heading1"/>
      </w:pPr>
      <w:r>
        <w:t>Uitleg</w:t>
      </w:r>
    </w:p>
    <w:p>
      <w:r>
        <w:t>Om te berekenen hoeveel kinderen er in totaal in het reuzenrad passen, moeten we het aantal gondels vermenigvuldigen met het aantal kinderen per gondel. We vermenigvuldigen 8 (het aantal gondels) met 12 (het aantal kinderen per gondel). Dit geeft ons: 8 x 12 = 96. Dus er kunnen 96 kinderen in totaal in het reuzenrad.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