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planten</w:t>
      </w:r>
    </w:p>
    <w:p>
      <w:r>
        <w:t>Categorie: Getalbegrip tot 100, Vermenigvuldigen, Groep 7, Groep 4, Groep 6, Groep 5</w:t>
      </w:r>
    </w:p>
    <w:p>
      <w:pPr>
        <w:pStyle w:val="Heading1"/>
      </w:pPr>
      <w:r>
        <w:t>Het Verhaal</w:t>
      </w:r>
    </w:p>
    <w:p>
      <w:r>
        <w:t>In een prachtig kleurrijke tuin staan rijen met zonnebloemen. Emma, een jonge tuinierster, heeft 6 rijen zonnebloemen geplant. In elke rij staan precies 8 zonnebloemen. Emma houdt van haar tuin en wil weten hoeveel zonnebloemen ze in totaal heeft geplant. Ze begint te tellen door de rijen te vermenigvuldigen met het aantal zonnebloemen per rij.</w:t>
      </w:r>
    </w:p>
    <w:p>
      <w:pPr>
        <w:pStyle w:val="Heading1"/>
      </w:pPr>
      <w:r>
        <w:t>De Vraag</w:t>
      </w:r>
    </w:p>
    <w:p>
      <w:r>
        <w:t>Hoeveel zonnebloemen heeft Emma in totaal geplant?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48</w:t>
      </w:r>
    </w:p>
    <w:p>
      <w:pPr>
        <w:pStyle w:val="Heading1"/>
      </w:pPr>
      <w:r>
        <w:t>Uitleg</w:t>
      </w:r>
    </w:p>
    <w:p>
      <w:r>
        <w:t>Emma heeft 6 rijen met zonnebloemen en in elke rij staan er 8 zonnebloemen. Om te weten hoeveel zonnebloemen er in totaal zijn, vermenigvuldigen we het aantal rijen met het aantal zonnebloemen per rij: 6 × 8 = 48. Dus, Emma heeft in totaal 48 zonnebloemen geplant.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