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bloemenmarkt, lente</w:t>
      </w:r>
    </w:p>
    <w:p>
      <w:r>
        <w:t>Categorie: Getalbegrip tot 1000, Optellen, Groep 6, Groep 4, Groep 5, Groep 7, Groep 8</w:t>
      </w:r>
    </w:p>
    <w:p>
      <w:pPr>
        <w:pStyle w:val="Heading1"/>
      </w:pPr>
      <w:r>
        <w:t>Het Verhaal</w:t>
      </w:r>
    </w:p>
    <w:p>
      <w:r>
        <w:t>Het is lente en op de bloemenmarkt is het druk! Mevrouw Bloemendaal heeft een kraampje vol met kleurrijke tulpen. Op een ochtend koopt ze 384 rode tulpen en 257 gele tulpen om haar kraampje op te fleuren. Ze wil weten hoeveel tulpen ze in totaal heeft om aan de klanten te verkopen.</w:t>
      </w:r>
    </w:p>
    <w:p>
      <w:pPr>
        <w:pStyle w:val="Heading1"/>
      </w:pPr>
      <w:r>
        <w:t>De Vraag</w:t>
      </w:r>
    </w:p>
    <w:p>
      <w:r>
        <w:t>Hoeveel tulpen heeft mevrouw Bloemendaal in totaal op haar kraampje?</w:t>
      </w:r>
    </w:p>
    <w:p>
      <w:r>
        <w:br w:type="page"/>
      </w:r>
    </w:p>
    <w:p>
      <w:pPr>
        <w:pStyle w:val="Heading1"/>
      </w:pPr>
      <w:r>
        <w:t>Antwoord</w:t>
      </w:r>
    </w:p>
    <w:p>
      <w:r>
        <w:t>Het antwoord is: 641</w:t>
      </w:r>
    </w:p>
    <w:p>
      <w:pPr>
        <w:pStyle w:val="Heading1"/>
      </w:pPr>
      <w:r>
        <w:t>Uitleg</w:t>
      </w:r>
    </w:p>
    <w:p>
      <w:r>
        <w:t>Om te weten hoeveel tulpen mevrouw Bloemendaal in totaal heeft, moeten we de rode tulpen en de gele tulpen bij elkaar optellen. Dus we rekenen 384 + 257. Eerst tel je de eenheden op: 4 + 7 = 11, schrijf de 1 op en onthoud de 1. Dan tel je de tientallen op: 8 + 5 = 13, plus de 1 die je onthouden had, dat maakt 14. Schrijf de 4 op en onthoud de 1. Tot slot tel je de honderdtallen op: 3 + 2 = 5, plus de 1 die je onthouden had, dat maakt 6. Het totale aantal tulpen is dus 641.</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