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pasen</w:t>
      </w:r>
    </w:p>
    <w:p>
      <w:r>
        <w:t>Categorie: Getalbegrip tot 10, Optellen</w:t>
      </w:r>
    </w:p>
    <w:p>
      <w:pPr>
        <w:pStyle w:val="Heading1"/>
      </w:pPr>
      <w:r>
        <w:t>Het Verhaal</w:t>
      </w:r>
    </w:p>
    <w:p>
      <w:r>
        <w:t>Het is Pasen en de paashaas heeft allemaal chocolade-eitjes verstopt in de tuin van Lisa. Lisa vindt er eerst 4 onder de grote eikenboom. Daarna rent ze naar de bloembedden en vindt daar nog eens 5 chocolade-eitjes. Ze is super blij met al die eitjes! Hoeveel chocolade-eitjes heeft Lisa in totaal gevonden?</w:t>
      </w:r>
    </w:p>
    <w:p>
      <w:pPr>
        <w:pStyle w:val="Heading1"/>
      </w:pPr>
      <w:r>
        <w:t>De Vraag</w:t>
      </w:r>
    </w:p>
    <w:p>
      <w:r>
        <w:t>Hoeveel chocolade-eitjes heeft Lisa in totaal gevonden tijdens Pasen?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9</w:t>
      </w:r>
    </w:p>
    <w:p>
      <w:pPr>
        <w:pStyle w:val="Heading1"/>
      </w:pPr>
      <w:r>
        <w:t>Uitleg</w:t>
      </w:r>
    </w:p>
    <w:p>
      <w:r>
        <w:t>Lisa vond eerst 4 chocolade-eitjes en daarna nog eens 5 chocolade-eitjes. Als je deze aantallen bij elkaar optelt, krijg je 4 + 5 = 9. Dus Lisa heeft in totaal 9 chocolade-eitjes gevonden.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