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planten</w:t>
      </w:r>
    </w:p>
    <w:p>
      <w:r>
        <w:t>Categorie: Getalbegrip tot 100, Vermenigvuldigen, Groep 7, Groep 4, Groep 6, Groep 5</w:t>
      </w:r>
    </w:p>
    <w:p>
      <w:pPr>
        <w:pStyle w:val="Heading1"/>
      </w:pPr>
      <w:r>
        <w:t>Het Verhaal</w:t>
      </w:r>
    </w:p>
    <w:p>
      <w:r>
        <w:t>In een grote, zonnige tuin werkt de jonge tuinier Sam aan zijn favoriete project: het planten van zonnebloemen. Hij heeft net nieuwe potten gekocht en wil zijn tuin opvrolijken met prachtige gele bloemen. Sam weet dat elke pot ruimte heeft voor 5 zonnebloemzaadjes. Vandaag heeft hij besloten om 8 potten klaar te maken. Sam begint met het vullen van elke pot met precies 5 zaadjes. Na een tijdje heeft hij alle potten gevuld met de juiste hoeveelheid zaadjes. Hoeveel zonnebloemzaadjes heeft Sam in totaal geplant?</w:t>
      </w:r>
    </w:p>
    <w:p>
      <w:pPr>
        <w:pStyle w:val="Heading1"/>
      </w:pPr>
      <w:r>
        <w:t>De Vraag</w:t>
      </w:r>
    </w:p>
    <w:p>
      <w:r>
        <w:t>Hoeveel zonnebloemzaadjes heeft Sam in totaal geplant?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40</w:t>
      </w:r>
    </w:p>
    <w:p>
      <w:pPr>
        <w:pStyle w:val="Heading1"/>
      </w:pPr>
      <w:r>
        <w:t>Uitleg</w:t>
      </w:r>
    </w:p>
    <w:p>
      <w:r>
        <w:t>Sam heeft 8 potten en in elke pot doet hij 5 zaadjes. Dus, om het totaal aantal zaadjes te berekenen, vermenigvuldigt hij 8 (het aantal potten) met 5 (het aantal zaadjes per pot). Dat is: 8 × 5 = 40. Sam heeft in totaal 40 zonnebloemzaadjes geplant.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