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Ruimte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zonnige middag besloot astronaut Ali om een bezoek te brengen aan de planetariumwinkel in zijn stad. Hij had een missie: hij wilde 5 nieuwe sterrenstickers voor zijn ruimteboek verzamelen. In de winkel vond hij al snel 3 glinsterende sterrenstickers. Maar Ali had meer nodig om zijn ruimteboek compleet te maken. Gelukkig vond hij na even zoeken nog een pakje met 2 sterrenstickers. Hoeveel sterrenstickers heeft Ali nu in totaal voor zijn ruimteboek?</w:t>
      </w:r>
    </w:p>
    <w:p>
      <w:pPr>
        <w:pStyle w:val="Heading1"/>
      </w:pPr>
      <w:r>
        <w:t>De Vraag</w:t>
      </w:r>
    </w:p>
    <w:p>
      <w:r>
        <w:t>Hoeveel sterrenstickers heeft Ali nu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Om te berekenen hoeveel sterrenstickers Ali in totaal heeft, tel je de 3 gevonden stickers op bij de 2 extra stickers die hij later vond. Dus, 3 + 2 = 5 sterrenstickers.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