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koekjes eten</w:t>
      </w:r>
    </w:p>
    <w:p>
      <w:r>
        <w:t>Categorie: Groep 3, Getalbegrip tot 20, Aftrekken, Groep 4, Groep 6, Groep 5</w:t>
      </w:r>
    </w:p>
    <w:p>
      <w:pPr>
        <w:pStyle w:val="Heading1"/>
      </w:pPr>
      <w:r>
        <w:t>Het Verhaal</w:t>
      </w:r>
    </w:p>
    <w:p>
      <w:r>
        <w:t>Emma en haar broer Sam hebben samen een doos met 15 koekjes. Emma wil graag koekjes delen met haar vrienden tijdens het spelen. Ze geeft 6 koekjes aan haar vriendinnen. Hoeveel koekjes hebben Emma en Sam samen nog over?</w:t>
      </w:r>
    </w:p>
    <w:p>
      <w:pPr>
        <w:pStyle w:val="Heading1"/>
      </w:pPr>
      <w:r>
        <w:t>De Vraag</w:t>
      </w:r>
    </w:p>
    <w:p>
      <w:r>
        <w:t>Emma en Sam beginnen met 15 koekjes en geven er 6 weg. Hoeveel koekjes hebben ze nu?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9</w:t>
      </w:r>
    </w:p>
    <w:p>
      <w:pPr>
        <w:pStyle w:val="Heading1"/>
      </w:pPr>
      <w:r>
        <w:t>Uitleg</w:t>
      </w:r>
    </w:p>
    <w:p>
      <w:r>
        <w:t>Emma en Sam hadden in totaal 15 koekjes. Emma gaf 6 koekjes aan haar vriendinnen, dus je moet 6 van 15 aftrekken. Dat betekent: 15 - 6 = 9. Ze hebben nu dus 9 koekjes over.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