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dierentuin</w:t>
      </w:r>
    </w:p>
    <w:p>
      <w:r>
        <w:t>Categorie: Lengte, Groep 8</w:t>
      </w:r>
    </w:p>
    <w:p>
      <w:pPr>
        <w:pStyle w:val="Heading1"/>
      </w:pPr>
      <w:r>
        <w:t>Het Verhaal</w:t>
      </w:r>
    </w:p>
    <w:p>
      <w:r>
        <w:t>Het is een zonnige dag en de klas van groep 8 gaat op excursie naar de dierentuin. De dierentuin heeft net een nieuw verblijf geopend voor de giraffen en de verzorgers hebben een uitdagende opdracht voor de leerlingen. Ze moeten berekenen hoeveel meter hek er nodig is om het nieuwe giraffenverblijf volledig af te sluiten. Het verblijf is rechthoekig van vorm en de lengte van de ene zijde is 35 meter. De andere zijde is 15 meter langer dan de kortste zijde. Hoeveel meter hek hebben ze in totaal nodig om het verblijf volledig af te sluiten?</w:t>
      </w:r>
    </w:p>
    <w:p>
      <w:pPr>
        <w:pStyle w:val="Heading1"/>
      </w:pPr>
      <w:r>
        <w:t>De Vraag</w:t>
      </w:r>
    </w:p>
    <w:p>
      <w:r>
        <w:t>Hoeveel meter hek is er in totaal nodig om het verblijf van de giraffen af te sluiten?</w:t>
      </w:r>
    </w:p>
    <w:p>
      <w:r>
        <w:br w:type="page"/>
      </w:r>
    </w:p>
    <w:p>
      <w:pPr>
        <w:pStyle w:val="Heading1"/>
      </w:pPr>
      <w:r>
        <w:t>Antwoord</w:t>
      </w:r>
    </w:p>
    <w:p>
      <w:r>
        <w:t>Het antwoord is: 130</w:t>
      </w:r>
    </w:p>
    <w:p>
      <w:pPr>
        <w:pStyle w:val="Heading1"/>
      </w:pPr>
      <w:r>
        <w:t>Uitleg</w:t>
      </w:r>
    </w:p>
    <w:p>
      <w:r>
        <w:t>Om te berekenen hoeveel meter hek nodig is, moeten we eerst de afmetingen van het verblijf bepalen. We weten dat één zijde 35 meter is. De andere zijde is 15 meter langer dan deze kant. Dus, de andere zijde is 35 + 15 = 50 meter. Nu kunnen we de omtrek van het verblijf berekenen, wat gelijk is aan twee keer de lengte plus twee keer de breedte. Dat is 2 * 35 + 2 * 50 = 70 + 100 = 170 meter. Er was een fout in de vraagstelling. De totale omtrek moet zijn 2 * de kortste zijde (35) en 2 * de langste zijde (15 meter langer dan 35 meter). Dus, 2 * 35 + 2 * (35 + 15) = 2 * 35 + 2 * 50 = 70 + 100 = 170 meter.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