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Pinguïns op een ijsvlakte</w:t>
      </w:r>
    </w:p>
    <w:p>
      <w:r>
        <w:t>Categorie: Groep 3, Getalbegrip tot 20, Aftrekken, Groep 4, Groep 6, Groep 5</w:t>
      </w:r>
    </w:p>
    <w:p>
      <w:pPr>
        <w:pStyle w:val="Heading1"/>
      </w:pPr>
      <w:r>
        <w:t>Het Verhaal</w:t>
      </w:r>
    </w:p>
    <w:p>
      <w:r>
        <w:t>Op een grote ijsvlakte in Antarctica waggelen 18 pinguïns vrolijk rond. Ze zijn druk bezig met hun ochtendspel: het glijden van de ene kant van de ijsvlakte naar de andere. Maar dan, ineens, besluiten 5 pinguïns dat ze liever in de zon willen zitten, dus ze waggelen naar een zonnig plekje op de ijsvlakte. Hoeveel pinguïns zijn er nog aan het spelen op de ijsvlakte?</w:t>
      </w:r>
    </w:p>
    <w:p>
      <w:pPr>
        <w:pStyle w:val="Heading1"/>
      </w:pPr>
      <w:r>
        <w:t>De Vraag</w:t>
      </w:r>
    </w:p>
    <w:p>
      <w:r>
        <w:t>Hoeveel pinguïns zijn er nog aan het spelen als 5 pinguïns naar een zonnig plekje zijn gegaan?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13</w:t>
      </w:r>
    </w:p>
    <w:p>
      <w:pPr>
        <w:pStyle w:val="Heading1"/>
      </w:pPr>
      <w:r>
        <w:t>Uitleg</w:t>
      </w:r>
    </w:p>
    <w:p>
      <w:r>
        <w:t>We beginnen met 18 pinguïns die aan het spelen zijn. Daarna besluiten 5 pinguïns om naar de zon te gaan zitten. We moeten dus 5 pinguïns van de 18 aftrekken om te weten hoeveel pinguïns er nog aan het spelen zijn. Dit geeft ons: 18 - 5 = 13. Er zijn dus nog 13 pinguïns aan het spelen.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