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bakker</w:t>
      </w:r>
    </w:p>
    <w:p>
      <w:r>
        <w:t>Categorie: Inhoud en Gewicht, Groep 8</w:t>
      </w:r>
    </w:p>
    <w:p>
      <w:pPr>
        <w:pStyle w:val="Heading1"/>
      </w:pPr>
      <w:r>
        <w:t>Het Verhaal</w:t>
      </w:r>
    </w:p>
    <w:p>
      <w:r>
        <w:t xml:space="preserve">In de kleine stad waar jij woont, is er een populaire bakkerij genaamd 'De Zoete Zolder'. Bakker Thomas, de eigenaar, is bekend om zijn heerlijke broden en gebakjes. Op een drukke zaterdag krijgt hij een grote bestelling van een plaatselijk café. Ze willen 150 croissants, en elk moet precies 75 gram wegen. Thomas heeft een grote zak met deeg van 12 kilogram klaarliggen om de croissants mee te maken. </w:t>
      </w:r>
    </w:p>
    <w:p>
      <w:pPr>
        <w:pStyle w:val="Heading1"/>
      </w:pPr>
      <w:r>
        <w:t>De Vraag</w:t>
      </w:r>
    </w:p>
    <w:p/>
    <w:p>
      <w:r>
        <w:br w:type="page"/>
      </w:r>
    </w:p>
    <w:p>
      <w:pPr>
        <w:pStyle w:val="Heading1"/>
      </w:pPr>
      <w:r>
        <w:t>Antwoord</w:t>
      </w:r>
    </w:p>
    <w:p>
      <w:r>
        <w:t>Het antwoord is: 160 croissants, 0 gram over, 2 zakken nodig</w:t>
      </w:r>
    </w:p>
    <w:p>
      <w:pPr>
        <w:pStyle w:val="Heading1"/>
      </w:pPr>
      <w:r>
        <w:t>Uitleg</w:t>
      </w:r>
    </w:p>
    <w:p>
      <w:r>
        <w:t xml:space="preserve">1. Bereken hoeveel croissants Bakker Thomas kan maken met 12 kilogram (12.000 gram) deeg: </w:t>
        <w:br/>
        <w:t xml:space="preserve">   - Elke croissant weegt 75 gram. </w:t>
        <w:br/>
        <w:t xml:space="preserve">   - Deel het totale gewicht van het deeg door het gewicht per croissant: 12.000 gram ÷ 75 gram = 160 croissants. </w:t>
        <w:br/>
        <w:t xml:space="preserve">   - Er blijft geen deeg over, want 12.000 gram is precies genoeg voor 160 croissants. </w:t>
        <w:br/>
        <w:br/>
        <w:t xml:space="preserve">2. Bereken hoeveel zakken van 12 kilogram nodig zijn voor 300 croissants: </w:t>
        <w:br/>
        <w:t xml:space="preserve">   - 300 croissants x 75 gram = 22.500 gram totaal nodig. </w:t>
        <w:br/>
        <w:t xml:space="preserve">   - Deel het totale benodigde gewicht door het gewicht per zak: 22.500 gram ÷ 12.000 gram per zak = 1,875 zakken. </w:t>
        <w:br/>
        <w:t xml:space="preserve">   - Dus, hij heeft 2 zakken van 12 kilogram nodig, omdat je geen halve zak kunt kopen.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