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Schatten verzamelen in Fortnite</w:t>
      </w:r>
    </w:p>
    <w:p>
      <w:r>
        <w:t>Categorie: Getalbegrip tot 10, Aftrekken, Groep 4, Groep 3</w:t>
      </w:r>
    </w:p>
    <w:p>
      <w:pPr>
        <w:pStyle w:val="Heading1"/>
      </w:pPr>
      <w:r>
        <w:t>Het Verhaal</w:t>
      </w:r>
    </w:p>
    <w:p>
      <w:r>
        <w:t>In het Fortnite-universum is er een spannende uitdaging gaande! Max, een enthousiaste speler, is op zoek naar schatten om zijn uitrusting te verbeteren. Tijdens zijn avontuur vindt hij een speciale kist met daarin 8 gouden munten. Max is super blij! Maar dan verschijnt er een onverwachte hindernis: een vijandig personage probeert 5 van zijn gouden munten af te pakken. Max moet snel nadenken en zijn strategie aanpassen. Hoeveel gouden munten houdt Max uiteindelijk over na deze spannende ontmoeting?</w:t>
      </w:r>
    </w:p>
    <w:p>
      <w:pPr>
        <w:pStyle w:val="Heading1"/>
      </w:pPr>
      <w:r>
        <w:t>De Vraag</w:t>
      </w:r>
    </w:p>
    <w:p>
      <w:r>
        <w:t>Hoeveel gouden munten houdt Max over na de ontmoeting met de vijand?</w:t>
      </w:r>
    </w:p>
    <w:p>
      <w:r>
        <w:br w:type="page"/>
      </w:r>
    </w:p>
    <w:p>
      <w:pPr>
        <w:pStyle w:val="Heading1"/>
      </w:pPr>
      <w:r>
        <w:t>Antwoord</w:t>
      </w:r>
    </w:p>
    <w:p>
      <w:r>
        <w:t>Het antwoord is: 3</w:t>
      </w:r>
    </w:p>
    <w:p>
      <w:pPr>
        <w:pStyle w:val="Heading1"/>
      </w:pPr>
      <w:r>
        <w:t>Uitleg</w:t>
      </w:r>
    </w:p>
    <w:p>
      <w:r>
        <w:t>Max begint met 8 gouden munten. De vijand neemt er 5 weg. Om te berekenen hoeveel munten Max overhoudt, doe je 8 - 5. Dat geeft 3. Dus Max houdt 3 gouden munten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