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Piraten op een schip</w:t>
      </w:r>
    </w:p>
    <w:p>
      <w:r>
        <w:t>Categorie: Getalbegrip tot 10, Aftrekken, Groep 3, Groep 4</w:t>
      </w:r>
    </w:p>
    <w:p>
      <w:pPr>
        <w:pStyle w:val="Heading1"/>
      </w:pPr>
      <w:r>
        <w:t>Het Verhaal</w:t>
      </w:r>
    </w:p>
    <w:p>
      <w:r>
        <w:t>Op een zonnige ochtend vaart Kapitein Zeebaard met zijn piratenschip over de zee. Aan boord heeft hij een schatkist met goudstukken. In de kist zitten 8 goudstukken. Tijdens hun tocht besluiten de piraten om een eiland te bezoeken en ruilen ze 3 goudstukken voor verse kokosnoten. Hoeveel goudstukken blijven er over in de schatkist?</w:t>
      </w:r>
    </w:p>
    <w:p>
      <w:pPr>
        <w:pStyle w:val="Heading1"/>
      </w:pPr>
      <w:r>
        <w:t>De Vraag</w:t>
      </w:r>
    </w:p>
    <w:p>
      <w:r>
        <w:t>Hoeveel goudstukken blijven er over in de schatkist na de ruil?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Kapitein Zeebaard had 8 goudstukken in de schatkist. Hij ruilt 3 goudstukken voor kokosnoten. Door 3 goudstukken van 8 af te halen, blijven er 5 goudstukken over. Dus 8 - 3 = 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