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Station</w:t>
      </w:r>
    </w:p>
    <w:p>
      <w:r>
        <w:t>Categorie: Getalbegrip tot 1000, Optellen, Groep 4, Groep 6, Groep 7, Groep 8, Groep 5</w:t>
      </w:r>
    </w:p>
    <w:p>
      <w:pPr>
        <w:pStyle w:val="Heading1"/>
      </w:pPr>
      <w:r>
        <w:t>Het Verhaal</w:t>
      </w:r>
    </w:p>
    <w:p>
      <w:r>
        <w:t>Op een zonnige dag besluit de klas van meester Pieter een uitstapje te maken naar het nieuwe treinstation in de stad. Het station is heel groot en er zijn veel treinen die naar verschillende plekken gaan. De leerlingen zijn heel enthousiast! Meester Pieter vertelt dat ze met de trein naar het pretpark gaan, maar daarvoor moeten ze eerst de juiste trein vinden. Op het bord staat dat de trein naar het pretpark vanaf perron 5 vertrekt. Terwijl de leerlingen naar het juiste perron lopen, zien ze twee grote treinen staan. De eerste trein heeft 476 zitplaatsen en de tweede trein heeft er 289. De leerlingen zijn nieuwsgierig hoeveel zitplaatsen er in totaal zijn als ze beide treinen zouden samenvoegen. Kun jij ze helpen om het totaal aantal zitplaatsen uit te rekenen?</w:t>
      </w:r>
    </w:p>
    <w:p>
      <w:pPr>
        <w:pStyle w:val="Heading1"/>
      </w:pPr>
      <w:r>
        <w:t>De Vraag</w:t>
      </w:r>
    </w:p>
    <w:p>
      <w:r>
        <w:t>Hoeveel zitplaatsen zijn er in totaal als je de zitplaatsen van beide treinen bij elkaar optelt?</w:t>
      </w:r>
    </w:p>
    <w:p>
      <w:r>
        <w:br w:type="page"/>
      </w:r>
    </w:p>
    <w:p>
      <w:pPr>
        <w:pStyle w:val="Heading1"/>
      </w:pPr>
      <w:r>
        <w:t>Antwoord</w:t>
      </w:r>
    </w:p>
    <w:p>
      <w:r>
        <w:t>Het antwoord is: 765</w:t>
      </w:r>
    </w:p>
    <w:p>
      <w:pPr>
        <w:pStyle w:val="Heading1"/>
      </w:pPr>
      <w:r>
        <w:t>Uitleg</w:t>
      </w:r>
    </w:p>
    <w:p>
      <w:r>
        <w:t>Om te weten hoeveel zitplaatsen er in totaal zijn, tel je het aantal zitplaatsen van de eerste trein op bij het aantal zitplaatsen van de tweede trein. Dat is 476 + 289 = 765. Er zijn dus 765 zitplaatsen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