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knutselen</w:t>
      </w:r>
    </w:p>
    <w:p>
      <w:r>
        <w:t>Categorie: Getalbegrip tot 10, Optellen, Groep 4, Groep 3</w:t>
      </w:r>
    </w:p>
    <w:p>
      <w:pPr>
        <w:pStyle w:val="Heading1"/>
      </w:pPr>
      <w:r>
        <w:t>Het Verhaal</w:t>
      </w:r>
    </w:p>
    <w:p>
      <w:r>
        <w:t>Op een zonnige middag besloot Lisa een knutselproject te starten. Ze wilde een mooie slinger maken voor de verjaardag van haar kleine broertje. Om te beginnen had ze 3 gekleurde papieren sterren en 5 glimmende zilveren sterren. Terwijl ze de sterren netjes aan een touwtje reeg, telde ze hoeveel sterren ze in totaal had. Hoeveel sterren heeft Lisa uiteindelijk aan haar slinger?</w:t>
      </w:r>
    </w:p>
    <w:p>
      <w:pPr>
        <w:pStyle w:val="Heading1"/>
      </w:pPr>
      <w:r>
        <w:t>De Vraag</w:t>
      </w:r>
    </w:p>
    <w:p>
      <w:r>
        <w:t>Hoeveel sterren heeft Lisa in totaal?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8</w:t>
      </w:r>
    </w:p>
    <w:p>
      <w:pPr>
        <w:pStyle w:val="Heading1"/>
      </w:pPr>
      <w:r>
        <w:t>Uitleg</w:t>
      </w:r>
    </w:p>
    <w:p>
      <w:r>
        <w:t>Lisa begon met 3 gekleurde papieren sterren en voegde daar 5 glimmende zilveren sterren aan toe. Om uit te rekenen hoeveel sterren ze in totaal heeft, tel je 3 en 5 bij elkaar op. Dat is 3 + 5 = 8. Lisa heeft dus 8 sterren aan haar slinger.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