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 bouwen met doelen</w:t>
      </w:r>
    </w:p>
    <w:p>
      <w:r>
        <w:t>Categorie: Getalbegrip tot 20, Optellen, Groep 4, Groep 3, Groep 6, Groep 5</w:t>
      </w:r>
    </w:p>
    <w:p>
      <w:pPr>
        <w:pStyle w:val="Heading1"/>
      </w:pPr>
      <w:r>
        <w:t>Het Verhaal</w:t>
      </w:r>
    </w:p>
    <w:p>
      <w:r>
        <w:t>Op een zonnige middag besloot Tim om met zijn vriendjes een kasteel van blokken te bouwen in de tuin. Hij had een grote doos met 8 blauwe blokken en 5 gele blokken. Tim wilde weten hoeveel blokken hij in totaal had om zijn kasteel te bouwen. Samen begonnen ze te stapelen en te tellen.</w:t>
      </w:r>
    </w:p>
    <w:p>
      <w:pPr>
        <w:pStyle w:val="Heading1"/>
      </w:pPr>
      <w:r>
        <w:t>De Vraag</w:t>
      </w:r>
    </w:p>
    <w:p>
      <w:r>
        <w:t>Hoeveel blokken heeft Tim in totaal om zijn kasteel te bouwen?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13</w:t>
      </w:r>
    </w:p>
    <w:p>
      <w:pPr>
        <w:pStyle w:val="Heading1"/>
      </w:pPr>
      <w:r>
        <w:t>Uitleg</w:t>
      </w:r>
    </w:p>
    <w:p>
      <w:r>
        <w:t>Om te berekenen hoeveel blokken Tim in totaal heeft, tel je de blauwe blokken en de gele blokken bij elkaar op: 8 blauwe blokken + 5 gele blokken = 13 blokken in totaal.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