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Rekenverhaal: lente</w:t>
      </w:r>
    </w:p>
    <w:p>
      <w:r>
        <w:t>Categorie: Getalbegrip tot 20, Optellen, Groep 4, Groep 6, Groep 5, Groep 3</w:t>
      </w:r>
    </w:p>
    <w:p>
      <w:pPr>
        <w:pStyle w:val="Heading1"/>
      </w:pPr>
      <w:r>
        <w:t>Het Verhaal</w:t>
      </w:r>
    </w:p>
    <w:p>
      <w:r>
        <w:t>Op een zonnige lentedag besloot Emma om naar het park te gaan om bloemen te plukken. Ze vond een veld vol met prachtige gele narcissen en besloot er een paar te plukken. Eerst plukte ze 8 narcissen en legde ze in haar mandje. Terwijl ze verder liep, zag ze nog een paar mooie narcissen en plukte er nog eens 5. Hoeveel narcissen heeft Emma in totaal geplukt?</w:t>
      </w:r>
    </w:p>
    <w:p>
      <w:pPr>
        <w:pStyle w:val="Heading1"/>
      </w:pPr>
      <w:r>
        <w:t>De Vraag</w:t>
      </w:r>
    </w:p>
    <w:p>
      <w:r>
        <w:t>Hoeveel narcissen heeft Emma in totaal geplukt?</w:t>
      </w:r>
    </w:p>
    <w:p>
      <w:r>
        <w:br w:type="page"/>
      </w:r>
    </w:p>
    <w:p>
      <w:pPr>
        <w:pStyle w:val="Heading1"/>
      </w:pPr>
      <w:r>
        <w:t>Antwoord</w:t>
      </w:r>
    </w:p>
    <w:p>
      <w:r>
        <w:t>Het antwoord is: 13</w:t>
      </w:r>
    </w:p>
    <w:p>
      <w:pPr>
        <w:pStyle w:val="Heading1"/>
      </w:pPr>
      <w:r>
        <w:t>Uitleg</w:t>
      </w:r>
    </w:p>
    <w:p>
      <w:r>
        <w:t>Emma plukte eerst 8 narcissen en daarna nog eens 5 narcissen. Om te weten hoeveel ze in totaal heeft, tel je deze twee aantallen bij elkaar op: 8 + 5 = 13. Emma heeft dus in totaal 13 narcissen geplukt.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