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missie in een game</w:t>
      </w:r>
    </w:p>
    <w:p>
      <w:r>
        <w:t>Categorie: Getalbegrip tot 10, Optellen, Groep 4, Groep 3</w:t>
      </w:r>
    </w:p>
    <w:p>
      <w:pPr>
        <w:pStyle w:val="Heading1"/>
      </w:pPr>
      <w:r>
        <w:t>Het Verhaal</w:t>
      </w:r>
    </w:p>
    <w:p>
      <w:r>
        <w:t>In de magische wereld van het spel 'Draakland', is er een jongen genaamd Finn. Finn heeft een belangrijke missie: hij moet magische edelstenen verzamelen om de draak te bevrijden die in het kasteel opgesloten zit. Finn begint zijn avontuur met 3 edelstenen. Onderweg vindt hij een verborgen schatkist die 5 extra edelstenen bevat. Hoeveel edelstenen heeft Finn nu in totaal om de draak te bevrijden?</w:t>
      </w:r>
    </w:p>
    <w:p>
      <w:pPr>
        <w:pStyle w:val="Heading1"/>
      </w:pPr>
      <w:r>
        <w:t>De Vraag</w:t>
      </w:r>
    </w:p>
    <w:p>
      <w:r>
        <w:t>Hoeveel edelstenen heeft Finn nu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</w:t>
      </w:r>
    </w:p>
    <w:p>
      <w:pPr>
        <w:pStyle w:val="Heading1"/>
      </w:pPr>
      <w:r>
        <w:t>Uitleg</w:t>
      </w:r>
    </w:p>
    <w:p>
      <w:r>
        <w:t>Finn start met 3 edelstenen. Hij vindt er 5 extra onderweg. Om te weten hoeveel hij nu in totaal heeft, tel je 3 en 5 bij elkaar op: 3 + 5 = 8. Finn heeft nu 8 edelstenen.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