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winkel</w:t>
      </w:r>
    </w:p>
    <w:p>
      <w:r>
        <w:t>Categorie: Tijd, Groep 8</w:t>
      </w:r>
    </w:p>
    <w:p>
      <w:pPr>
        <w:pStyle w:val="Heading1"/>
      </w:pPr>
      <w:r>
        <w:t>Het Verhaal</w:t>
      </w:r>
    </w:p>
    <w:p>
      <w:r>
        <w:t>Op een zonnige zaterdag besluit Mila om een dagje te werken in de boekwinkel van haar tante. De winkel opent om 09:00 uur en sluit om 17:00 uur. Mila's tante vraagt haar om drie taken uit te voeren: het inrichten van de nieuwe boekenplank, het helpen van klanten en het opruimen van de winkel aan het einde van de dag. Mila begint met het inrichten van de nieuwe boekenplank, wat haar 1 uur en 30 minuten kost. Daarna helpt ze klanten gedurende het drukste deel van de dag, van 11:00 uur tot 14:30 uur. Nadat het rustig is geworden, neemt ze een pauze van 30 minuten. Na haar pauze besteedt ze de resterende tijd aan het opruimen van de winkel tot sluitingstijd. Hoeveel tijd heeft Mila besteed aan het opruimen van de winkel?</w:t>
      </w:r>
    </w:p>
    <w:p>
      <w:pPr>
        <w:pStyle w:val="Heading1"/>
      </w:pPr>
      <w:r>
        <w:t>De Vraag</w:t>
      </w:r>
    </w:p>
    <w:p>
      <w:r>
        <w:t>Hoeveel tijd heeft Mila besteed aan het opruimen van de winkel?</w:t>
      </w:r>
    </w:p>
    <w:p>
      <w:r>
        <w:br w:type="page"/>
      </w:r>
    </w:p>
    <w:p>
      <w:pPr>
        <w:pStyle w:val="Heading1"/>
      </w:pPr>
      <w:r>
        <w:t>Antwoord</w:t>
      </w:r>
    </w:p>
    <w:p>
      <w:r>
        <w:t>Het antwoord is: 2 uur en 30 minuten</w:t>
      </w:r>
    </w:p>
    <w:p>
      <w:pPr>
        <w:pStyle w:val="Heading1"/>
      </w:pPr>
      <w:r>
        <w:t>Uitleg</w:t>
      </w:r>
    </w:p>
    <w:p>
      <w:r>
        <w:t>1. Mila werkt van 09:00 uur tot 17:00 uur, wat in totaal 8 uur is.</w:t>
        <w:br/>
        <w:t>2. Ze besteedt 1 uur en 30 minuten aan het inrichten van de boekenplank.</w:t>
        <w:br/>
        <w:t>3. Vervolgens helpt ze klanten van 11:00 uur tot 14:30 uur, wat 3 uur en 30 minuten is.</w:t>
        <w:br/>
        <w:t>4. Ze neemt een pauze van 30 minuten.</w:t>
        <w:br/>
        <w:t>5. Totale tijd besteed aan taken en pauze: 1 uur en 30 minuten + 3 uur en 30 minuten + 30 minuten = 5 uur en 30 minuten.</w:t>
        <w:br/>
        <w:t>6. Het resterende tijd voor opruimen is 8 uur - 5 uur en 30 minuten = 2 uur en 30 minuten.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