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Draken temmen</w:t>
      </w:r>
    </w:p>
    <w:p>
      <w:r>
        <w:t>Categorie: Getalbegrip tot 100000, Optellen, Groep 6, Groep 7, Groep 8</w:t>
      </w:r>
    </w:p>
    <w:p>
      <w:pPr>
        <w:pStyle w:val="Heading1"/>
      </w:pPr>
      <w:r>
        <w:t>Het Verhaal</w:t>
      </w:r>
    </w:p>
    <w:p>
      <w:r>
        <w:t>In het magische koninkrijk van Drakenland, was er een jongen genaamd Finn. Finn hield van draken en droomde ervan om een echte drakentemmer te worden. Op een dag hoorde hij van een oude wijze man dat er een speciale manier was om draken te temmen: door ze grote hoeveelheden glinsterende edelstenen te geven. Finn besloot om op avontuur te gaan en zoveel mogelijk edelstenen te verzamelen. Hij vond eerst een geheime grot waarin hij 42.567 glinsterende edelstenen vond. Maar hij wist dat hij nog meer nodig had om de machtige draak, die diep in de bergen woonde, te temmen. Dus ging hij verder en vond in een andere grot nog eens 37.432 edelstenen. Hoeveel edelstenen heeft Finn nu in totaal verzameld om de draak te temmen?</w:t>
      </w:r>
    </w:p>
    <w:p>
      <w:pPr>
        <w:pStyle w:val="Heading1"/>
      </w:pPr>
      <w:r>
        <w:t>De Vraag</w:t>
      </w:r>
    </w:p>
    <w:p>
      <w:r>
        <w:t>Hoeveel edelstenen heeft Finn in totaal verzameld?</w:t>
      </w:r>
    </w:p>
    <w:p>
      <w:r>
        <w:br w:type="page"/>
      </w:r>
    </w:p>
    <w:p>
      <w:pPr>
        <w:pStyle w:val="Heading1"/>
      </w:pPr>
      <w:r>
        <w:t>Antwoord</w:t>
      </w:r>
    </w:p>
    <w:p>
      <w:r>
        <w:t>Het antwoord is: 79999</w:t>
      </w:r>
    </w:p>
    <w:p>
      <w:pPr>
        <w:pStyle w:val="Heading1"/>
      </w:pPr>
      <w:r>
        <w:t>Uitleg</w:t>
      </w:r>
    </w:p>
    <w:p>
      <w:r>
        <w:t>Finn vond eerst 42.567 edelstenen. Daarna vond hij nog eens 37.432 edelstenen. Door deze twee getallen bij elkaar op te tellen, krijg je het totale aantal edelstenen dat Finn heeft verzameld: 42.567 + 37.432 = 79.999.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