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lente</w:t>
      </w:r>
    </w:p>
    <w:p>
      <w:r>
        <w:t>Categorie: Getalbegrip tot 1000, Delen, Groep 7, Groep 8, Groep 6, Groep 5</w:t>
      </w:r>
    </w:p>
    <w:p>
      <w:pPr>
        <w:pStyle w:val="Heading1"/>
      </w:pPr>
      <w:r>
        <w:t>Het Verhaal</w:t>
      </w:r>
    </w:p>
    <w:p>
      <w:r>
        <w:t>Het is lente en de bloemen beginnen te bloeien in de tuin van oma. Ze heeft precies 800 tulpenbollen gekocht om te planten. Oma heeft 8 bloembedden in haar tuin, en ze wil elke bloembed met evenveel tulpen vullen. Hoeveel tulpenbollen kan ze in elk bloembed planten?</w:t>
      </w:r>
    </w:p>
    <w:p>
      <w:pPr>
        <w:pStyle w:val="Heading1"/>
      </w:pPr>
      <w:r>
        <w:t>De Vraag</w:t>
      </w:r>
    </w:p>
    <w:p>
      <w:r>
        <w:t>Hoeveel tulpenbollen kan oma in elk van de 8 bloembedden planten als ze 800 tulpenbollen heeft?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100</w:t>
      </w:r>
    </w:p>
    <w:p>
      <w:pPr>
        <w:pStyle w:val="Heading1"/>
      </w:pPr>
      <w:r>
        <w:t>Uitleg</w:t>
      </w:r>
    </w:p>
    <w:p>
      <w:r>
        <w:t>Oma heeft 800 tulpenbollen en ze wil deze verdelen over 8 bloembedden. Om te weten hoeveel tulpenbollen er in elk bloembed moeten, deel je 800 door 8. Dat is 800 ÷ 8 = 100. Dus, in elk bloembed komen 100 tulpenbollen.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