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speelgoedwinkel</w:t>
      </w:r>
    </w:p>
    <w:p>
      <w:r>
        <w:t>Categorie: Getalbegrip tot 10000, Optellen, Groep 7, Groep 6, Groep 5, Groep 8</w:t>
      </w:r>
    </w:p>
    <w:p>
      <w:pPr>
        <w:pStyle w:val="Heading1"/>
      </w:pPr>
      <w:r>
        <w:t>Het Verhaal</w:t>
      </w:r>
    </w:p>
    <w:p>
      <w:r>
        <w:t>In de vrolijke speelgoedwinkel van meneer Jansen is het altijd een feest. Op een zonnige dag besloot meneer Jansen om nieuwe voorraad binnen te halen, want de planken moesten gevuld worden met leuke nieuwe speeltjes. Hij bestelde 3.450 knuffelbeesten, variërend van schattige teddyberen tot kleurrijke eenhoorns. Daarnaast bestelde hij ook een grote partij van 2.785 bouwpakketten, zodat kinderen hun eigen avonturen konden bouwen. Nu vroeg meneer Jansen zich af, hoeveel nieuwe speeltjes er in totaal bij de levering zaten.</w:t>
      </w:r>
    </w:p>
    <w:p>
      <w:pPr>
        <w:pStyle w:val="Heading1"/>
      </w:pPr>
      <w:r>
        <w:t>De Vraag</w:t>
      </w:r>
    </w:p>
    <w:p>
      <w:r>
        <w:t>Hoeveel nieuwe speeltjes heeft meneer Jansen in totaal besteld voor zijn speelgoedwinkel?</w:t>
      </w:r>
    </w:p>
    <w:p>
      <w:r>
        <w:br w:type="page"/>
      </w:r>
    </w:p>
    <w:p>
      <w:pPr>
        <w:pStyle w:val="Heading1"/>
      </w:pPr>
      <w:r>
        <w:t>Antwoord</w:t>
      </w:r>
    </w:p>
    <w:p>
      <w:r>
        <w:t>Het antwoord is: 6235</w:t>
      </w:r>
    </w:p>
    <w:p>
      <w:pPr>
        <w:pStyle w:val="Heading1"/>
      </w:pPr>
      <w:r>
        <w:t>Uitleg</w:t>
      </w:r>
    </w:p>
    <w:p>
      <w:r>
        <w:t>Om te weten hoeveel nieuwe speeltjes er in totaal zijn besteld, tel je het aantal knuffelbeesten en het aantal bouwpakketten bij elkaar op. Dat zijn 3.450 knuffelbeesten plus 2.785 bouwpakketten. Als je deze bij elkaar optelt, krijg je 3.450 + 2.785 = 6.235 speeltjes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