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lente, tulpenmarkt</w:t>
      </w:r>
    </w:p>
    <w:p>
      <w:r>
        <w:t>Categorie: Optellen, Getalbegrip tot 1000000, Groep 7, Groep 8</w:t>
      </w:r>
    </w:p>
    <w:p>
      <w:pPr>
        <w:pStyle w:val="Heading1"/>
      </w:pPr>
      <w:r>
        <w:t>Het Verhaal</w:t>
      </w:r>
    </w:p>
    <w:p>
      <w:r>
        <w:t>Op een zonnige lentedag is er een grote tulpenmarkt in het dorp. Alle kinderen uit de buurt zijn enthousiast om hun zakgeld te verzamelen en mooie tulpen te kopen voor hun moeders. Anna heeft 345.000 tulpenbolletjes geplant in haar grote tuin. Haar beste vriend, Tim, heeft ook niet stilgezeten en heeft 450.000 tulpenbolletjes geplant. Samen willen ze hun tulpen naar de markt brengen om ze te verkopen. Hoeveel tulpenbolletjes hebben Anna en Tim samen geplant?</w:t>
      </w:r>
    </w:p>
    <w:p>
      <w:pPr>
        <w:pStyle w:val="Heading1"/>
      </w:pPr>
      <w:r>
        <w:t>De Vraag</w:t>
      </w:r>
    </w:p>
    <w:p>
      <w:r>
        <w:t>Hoeveel tulpenbolletjes hebben Anna en Tim samen geplant?</w:t>
      </w:r>
    </w:p>
    <w:p>
      <w:r>
        <w:br w:type="page"/>
      </w:r>
    </w:p>
    <w:p>
      <w:pPr>
        <w:pStyle w:val="Heading1"/>
      </w:pPr>
      <w:r>
        <w:t>Antwoord</w:t>
      </w:r>
    </w:p>
    <w:p>
      <w:r>
        <w:t>Het antwoord is: 795000</w:t>
      </w:r>
    </w:p>
    <w:p>
      <w:pPr>
        <w:pStyle w:val="Heading1"/>
      </w:pPr>
      <w:r>
        <w:t>Uitleg</w:t>
      </w:r>
    </w:p>
    <w:p>
      <w:r>
        <w:t>Anna heeft 345.000 tulpenbolletjes geplant. Tim heeft 450.000 tulpenbolletjes geplant. Om te weten hoeveel tulpenbolletjes ze samen hebben, tel je 345.000 en 450.000 bij elkaar op: 345.000 + 450.000 = 795.000 tulpenbolletjes.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