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 Optellen</w:t>
      </w:r>
    </w:p>
    <w:p>
      <w:pPr>
        <w:pStyle w:val="Heading1"/>
      </w:pPr>
      <w:r>
        <w:t>Het Verhaal</w:t>
      </w:r>
    </w:p>
    <w:p>
      <w:r>
        <w:t>Het is Pasen en Lisa wil samen met haar vriendjes paaseieren gaan zoeken in de tuin. Ze heeft al 58 gekleurde eieren gevonden, maar ze denkt dat er nog meer zijn verstopt. Dan komt haar vriendje Tom aanlopen en vertelt dat hij 24 eieren heeft gevonden. Samen willen ze weten hoeveel eieren ze in totaal hebben gevonden.</w:t>
      </w:r>
    </w:p>
    <w:p>
      <w:pPr>
        <w:pStyle w:val="Heading1"/>
      </w:pPr>
      <w:r>
        <w:t>De Vraag</w:t>
      </w:r>
    </w:p>
    <w:p>
      <w:r>
        <w:t>Hoeveel paaseieren hebben Lisa en Tom samen gevonden?</w:t>
      </w:r>
    </w:p>
    <w:p>
      <w:r>
        <w:br w:type="page"/>
      </w:r>
    </w:p>
    <w:p>
      <w:pPr>
        <w:pStyle w:val="Heading1"/>
      </w:pPr>
      <w:r>
        <w:t>Antwoord</w:t>
      </w:r>
    </w:p>
    <w:p>
      <w:r>
        <w:t>Het antwoord is: 82</w:t>
      </w:r>
    </w:p>
    <w:p>
      <w:pPr>
        <w:pStyle w:val="Heading1"/>
      </w:pPr>
      <w:r>
        <w:t>Uitleg</w:t>
      </w:r>
    </w:p>
    <w:p>
      <w:r>
        <w:t>Lisa heeft 58 eieren gevonden en Tom heeft er 24 gevonden. Om te weten hoeveel eieren ze samen hebben, tel je 58 en 24 bij elkaar op. Dat maakt 58 + 24 = 82. Dus, samen hebben ze 82 eieren gevonden.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