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speeltuin</w:t>
      </w:r>
    </w:p>
    <w:p>
      <w:r>
        <w:t>Categorie: Optellen, Groep 3, Getalbegrip tot 20, Groep 4, Groep 6, Groep 5</w:t>
      </w:r>
    </w:p>
    <w:p>
      <w:pPr>
        <w:pStyle w:val="Heading1"/>
      </w:pPr>
      <w:r>
        <w:t>Het Verhaal</w:t>
      </w:r>
    </w:p>
    <w:p>
      <w:r>
        <w:t>In de speeltuin zijn er 8 kinderen aan het spelen op de schommel. Na een tijdje komen er 5 kinderen bij om ook te schommelen. Nu zijn er nog meer kinderen die samen plezier maken.</w:t>
      </w:r>
    </w:p>
    <w:p>
      <w:pPr>
        <w:pStyle w:val="Heading1"/>
      </w:pPr>
      <w:r>
        <w:t>De Vraag</w:t>
      </w:r>
    </w:p>
    <w:p>
      <w:r>
        <w:t>Hoeveel kinderen zijn er nu in totaal aan het schommelen?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13</w:t>
      </w:r>
    </w:p>
    <w:p>
      <w:pPr>
        <w:pStyle w:val="Heading1"/>
      </w:pPr>
      <w:r>
        <w:t>Uitleg</w:t>
      </w:r>
    </w:p>
    <w:p>
      <w:r>
        <w:t>Begin met het aantal kinderen dat er al was: 8. Tel hierbij het aantal kinderen dat erbij komt: 5. Dus, 8 + 5 = 13. In totaal zijn er nu 13 kinderen aan het schommelen.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