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Restaurant</w:t>
      </w:r>
    </w:p>
    <w:p>
      <w:r>
        <w:t>Categorie: Getalbegrip tot 20, Optellen, Groep 4, Groep 5, Groep 6, Groep 3</w:t>
      </w:r>
    </w:p>
    <w:p>
      <w:pPr>
        <w:pStyle w:val="Heading1"/>
      </w:pPr>
      <w:r>
        <w:t>Het Verhaal</w:t>
      </w:r>
    </w:p>
    <w:p>
      <w:r>
        <w:t>In het gezellige restaurant 'De Smakelijke Hap' is het altijd een drukte van belang. Vandaag is er een speciale dag, want de chef-kok, meneer Bakker, heeft zijn beroemde pannenkoeken op het menu staan. Elke klant wil er eentje proeven! Om de dag goed te beginnen, krijgt meneer Bakker 's ochtends 8 verse pannenkoeken van zijn assistent. Later op de dag komt er een groep vrienden binnen en zij bestellen allemaal een pannenkoek. De assistent bakt nog eens 7 extra pannenkoeken bij. Hoeveel pannenkoeken heeft meneer Bakker nu in totaal klaargemaakt voor zijn klanten?</w:t>
      </w:r>
    </w:p>
    <w:p>
      <w:pPr>
        <w:pStyle w:val="Heading1"/>
      </w:pPr>
      <w:r>
        <w:t>De Vraag</w:t>
      </w:r>
    </w:p>
    <w:p>
      <w:r>
        <w:t>Hoeveel pannenkoeken heeft meneer Bakker in totaal klaargemaakt?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15</w:t>
      </w:r>
    </w:p>
    <w:p>
      <w:pPr>
        <w:pStyle w:val="Heading1"/>
      </w:pPr>
      <w:r>
        <w:t>Uitleg</w:t>
      </w:r>
    </w:p>
    <w:p>
      <w:r>
        <w:t>Meneer Bakker begon met 8 pannenkoeken. Zijn assistent bakte er later nog 7 bij. Dus, 8 + 7 = 15 pannenkoeken in totaal.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