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Stoelen in een rij zetten</w:t>
      </w:r>
    </w:p>
    <w:p>
      <w:r>
        <w:t>Categorie: Getalbegrip tot 10, Vermenigvuldigen, Groep 4</w:t>
      </w:r>
    </w:p>
    <w:p>
      <w:pPr>
        <w:pStyle w:val="Heading1"/>
      </w:pPr>
      <w:r>
        <w:t>Het Verhaal</w:t>
      </w:r>
    </w:p>
    <w:p>
      <w:r>
        <w:t>Op een zonnige middag besloot juf Kim om buiten les te geven. Ze wilde dat alle kinderen in een rij zouden zitten, zodat iedereen goed kon luisteren. Ze had 2 rijen met stoelen klaarstaan. In elke rij plaatste ze 5 stoelen. De kinderen hielpen juf Kim met het neerzetten van de stoelen. Hoeveel stoelen waren er in totaal neergezet?</w:t>
      </w:r>
    </w:p>
    <w:p>
      <w:pPr>
        <w:pStyle w:val="Heading1"/>
      </w:pPr>
      <w:r>
        <w:t>De Vraag</w:t>
      </w:r>
    </w:p>
    <w:p>
      <w:r>
        <w:t>Hoeveel stoelen zijn er in totaal als je 2 rijen met 5 stoelen hebt?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10</w:t>
      </w:r>
    </w:p>
    <w:p>
      <w:pPr>
        <w:pStyle w:val="Heading1"/>
      </w:pPr>
      <w:r>
        <w:t>Uitleg</w:t>
      </w:r>
    </w:p>
    <w:p>
      <w:r>
        <w:t>Om te weten hoeveel stoelen er in totaal zijn, vermenigvuldig je het aantal rijen met het aantal stoelen per rij. Dus, 2 rijen × 5 stoelen per rij = 10 stoelen in totaal.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