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Honden in een park</w:t>
      </w:r>
    </w:p>
    <w:p>
      <w:r>
        <w:t>Categorie: Getalbegrip tot 10, Optellen, Groep 3, Groep 4</w:t>
      </w:r>
    </w:p>
    <w:p>
      <w:pPr>
        <w:pStyle w:val="Heading1"/>
      </w:pPr>
      <w:r>
        <w:t>Het Verhaal</w:t>
      </w:r>
    </w:p>
    <w:p>
      <w:r>
        <w:t>Op een zonnige middag besloot de familie Jansen om met hun honden naar het park te gaan. Ze namen hun twee honden, Max en Bella, mee. Toen ze aankwamen in het park, zagen ze dat er al andere honden aan het spelen waren. Er waren precies drie andere honden aan het rondrennen. Max en Bella renden meteen naar hen toe om mee te spelen. Hoeveel honden waren er nu in totaal aan het spelen in het park?</w:t>
      </w:r>
    </w:p>
    <w:p>
      <w:pPr>
        <w:pStyle w:val="Heading1"/>
      </w:pPr>
      <w:r>
        <w:t>De Vraag</w:t>
      </w:r>
    </w:p>
    <w:p>
      <w:r>
        <w:t>Hoeveel honden waren er in totaal aan het spelen in het park?</w:t>
      </w:r>
    </w:p>
    <w:p>
      <w:r>
        <w:br w:type="page"/>
      </w:r>
    </w:p>
    <w:p>
      <w:pPr>
        <w:pStyle w:val="Heading1"/>
      </w:pPr>
      <w:r>
        <w:t>Antwoord</w:t>
      </w:r>
    </w:p>
    <w:p>
      <w:r>
        <w:t>Het antwoord is: 5</w:t>
      </w:r>
    </w:p>
    <w:p>
      <w:pPr>
        <w:pStyle w:val="Heading1"/>
      </w:pPr>
      <w:r>
        <w:t>Uitleg</w:t>
      </w:r>
    </w:p>
    <w:p>
      <w:r>
        <w:t>Er waren al 3 honden in het park aan het spelen. De familie Jansen bracht 2 honden mee. Om het totaal aantal honden te berekenen, tel je de 2 honden van de familie Jansen op bij de 3 honden die al in het park waren: 3 + 2 = 5. Dus er waren in totaal 5 honden aan het spelen.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