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bus</w:t>
      </w:r>
    </w:p>
    <w:p>
      <w:r>
        <w:t>Categorie: Getalbegrip tot 20, Optellen</w:t>
      </w:r>
    </w:p>
    <w:p>
      <w:pPr>
        <w:pStyle w:val="Heading1"/>
      </w:pPr>
      <w:r>
        <w:t>Het Verhaal</w:t>
      </w:r>
    </w:p>
    <w:p>
      <w:r>
        <w:t>Op een zonnige zaterdagochtend besluit de kleine stad een speciale speeltuin-dag te organiseren. Er is een vrolijke gele bus die alle kinderen naar de speeltuin brengt. Eerst stappen er 7 kinderen in de bus bij de eerste halte. Bij de volgende halte stappen er nog eens 8 kinderen in. Hoeveel kinderen zitten er nu in de bus?</w:t>
      </w:r>
    </w:p>
    <w:p>
      <w:pPr>
        <w:pStyle w:val="Heading1"/>
      </w:pPr>
      <w:r>
        <w:t>De Vraag</w:t>
      </w:r>
    </w:p>
    <w:p>
      <w:r>
        <w:t>Hoeveel kinderen zitten er nu in de bus?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15</w:t>
      </w:r>
    </w:p>
    <w:p>
      <w:pPr>
        <w:pStyle w:val="Heading1"/>
      </w:pPr>
      <w:r>
        <w:t>Uitleg</w:t>
      </w:r>
    </w:p>
    <w:p>
      <w:r>
        <w:t>Eerst stappen er 7 kinderen in de bus. Daarna stappen er nog 8 kinderen in. Om te weten hoeveel kinderen er in totaal in de bus zitten, tel je 7 en 8 bij elkaar op: 7 + 8 = 15. Er zitten dus 15 kinderen in de bus.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