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100, Vermenigvuldigen, Groep 7, Groep 4, Groep 6, Groep 5</w:t>
      </w:r>
    </w:p>
    <w:p>
      <w:pPr>
        <w:pStyle w:val="Heading1"/>
      </w:pPr>
      <w:r>
        <w:t>Het Verhaal</w:t>
      </w:r>
    </w:p>
    <w:p>
      <w:r>
        <w:t>Het is lente en de zon schijnt heerlijk op het grote bloemenveld van boer Joris. Op een dag besluit Joris om tulpen te planten in zijn veld. Hij heeft al een aantal rijen met tulpen geplant en wil er nog meer bij doen. Elke rij bevat precies 7 tulpen. Joris plant 8 rijen tulpen in zijn veld. Hoeveel tulpen heeft Joris in totaal geplant?</w:t>
      </w:r>
    </w:p>
    <w:p>
      <w:pPr>
        <w:pStyle w:val="Heading1"/>
      </w:pPr>
      <w:r>
        <w:t>De Vraag</w:t>
      </w:r>
    </w:p>
    <w:p>
      <w:r>
        <w:t>Hoeveel tulpen heeft Joris in totaal geplant?</w:t>
      </w:r>
    </w:p>
    <w:p>
      <w:r>
        <w:br w:type="page"/>
      </w:r>
    </w:p>
    <w:p>
      <w:pPr>
        <w:pStyle w:val="Heading1"/>
      </w:pPr>
      <w:r>
        <w:t>Antwoord</w:t>
      </w:r>
    </w:p>
    <w:p>
      <w:r>
        <w:t>Het antwoord is: 56</w:t>
      </w:r>
    </w:p>
    <w:p>
      <w:pPr>
        <w:pStyle w:val="Heading1"/>
      </w:pPr>
      <w:r>
        <w:t>Uitleg</w:t>
      </w:r>
    </w:p>
    <w:p>
      <w:r>
        <w:t>Om te berekenen hoeveel tulpen Joris in totaal heeft geplant, vermenigvuldigen we het aantal tulpen per rij met het aantal rijen. Dat is 7 tulpen per rij maal 8 rijen. Dus 7 × 8 = 56. Joris heeft in totaal 56 tulpen geplant.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