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thuis</w:t>
      </w:r>
    </w:p>
    <w:p>
      <w:r>
        <w:t>Categorie: Breuken</w:t>
      </w:r>
    </w:p>
    <w:p>
      <w:pPr>
        <w:pStyle w:val="Heading1"/>
      </w:pPr>
      <w:r>
        <w:t>Het Verhaal</w:t>
      </w:r>
    </w:p>
    <w:p>
      <w:r>
        <w:t>Lisa en haar broer Tim zijn druk bezig met het voorbereiden van een verrassingsdiner voor hun ouders. Ze hebben besloten om een heerlijke chocoladetaart te bakken. De taart moet uit 8 gelijke stukken bestaan. Lisa heeft een recept dat 3/4 kop suiker nodig heeft, maar ze heeft maar 1/2 kop suiker in huis. Om het recept af te maken, moet ze suiker van haar buurvrouw lenen. Hoeveel kop suiker moet Lisa nog lenen om genoeg te hebben?</w:t>
      </w:r>
    </w:p>
    <w:p>
      <w:pPr>
        <w:pStyle w:val="Heading1"/>
      </w:pPr>
      <w:r>
        <w:t>De Vraag</w:t>
      </w:r>
    </w:p>
    <w:p>
      <w:r>
        <w:t>Hoeveel kop suiker moet Lisa van haar buurvrouw lenen om genoeg te hebben voor de chocoladetaart?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1/4</w:t>
      </w:r>
    </w:p>
    <w:p>
      <w:pPr>
        <w:pStyle w:val="Heading1"/>
      </w:pPr>
      <w:r>
        <w:t>Uitleg</w:t>
      </w:r>
    </w:p>
    <w:p>
      <w:r>
        <w:t>Lisa heeft 3/4 kop suiker nodig volgens het recept. Ze heeft momenteel 1/2 kop suiker. Om te berekenen hoeveel suiker ze nog nodig heeft, moet je het volgende doen:</w:t>
        <w:br/>
        <w:t>1. Om de ontbrekende hoeveelheid suiker te vinden, trek je de hoeveelheid die ze al heeft (1/2) af van de hoeveelheid die ze nodig heeft (3/4).</w:t>
        <w:br/>
        <w:t>2. Zet beide breuken op dezelfde noemer:</w:t>
        <w:br/>
        <w:t xml:space="preserve">   - 3/4 blijft 3/4.</w:t>
        <w:br/>
        <w:t xml:space="preserve">   - 1/2 verandert in 2/4 als je de noemer en teller vermenigvuldigt met 2.</w:t>
        <w:br/>
        <w:t>3. Nu trek je 2/4 af van 3/4:</w:t>
        <w:br/>
        <w:t xml:space="preserve">   - 3/4 - 2/4 = 1/4.</w:t>
        <w:br/>
        <w:t>Lisa moet dus 1/4 kop suiker lenen van haar buurvrouw om genoeg te hebben.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