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Balletjes in een ballenbak gooien</w:t>
      </w:r>
    </w:p>
    <w:p>
      <w:r>
        <w:t>Categorie: Getalbegrip tot 20, Aftrekken, Groep 4, Groep 3, Groep 6, Groep 5</w:t>
      </w:r>
    </w:p>
    <w:p>
      <w:pPr>
        <w:pStyle w:val="Heading1"/>
      </w:pPr>
      <w:r>
        <w:t>Het Verhaal</w:t>
      </w:r>
    </w:p>
    <w:p>
      <w:r>
        <w:t>Op een zonnige middag besluiten Emma en haar vriendje Max naar de speeltuin te gaan. In de speeltuin staat een grote ballenbak vol met kleurrijke balletjes. Emma heeft zin om met de balletjes te spelen en pakt er 15 uit de ballenbak. Max kijkt naar Emma en zegt: 'Zullen we een wedstrijdje doen wie de meeste balletjes kan teruggooien?' Emma vindt dat een leuk idee en gooit er 8 balletjes terug in de ballenbak. Hoeveel balletjes heeft Emma nu nog over?</w:t>
      </w:r>
    </w:p>
    <w:p>
      <w:pPr>
        <w:pStyle w:val="Heading1"/>
      </w:pPr>
      <w:r>
        <w:t>De Vraag</w:t>
      </w:r>
    </w:p>
    <w:p>
      <w:r>
        <w:t>Emma pakt 15 balletjes uit de ballenbak en gooit er 8 terug. Hoeveel balletjes heeft ze nu nog?</w:t>
      </w:r>
    </w:p>
    <w:p>
      <w:r>
        <w:br w:type="page"/>
      </w:r>
    </w:p>
    <w:p>
      <w:pPr>
        <w:pStyle w:val="Heading1"/>
      </w:pPr>
      <w:r>
        <w:t>Antwoord</w:t>
      </w:r>
    </w:p>
    <w:p>
      <w:r>
        <w:t>Het antwoord is: 7</w:t>
      </w:r>
    </w:p>
    <w:p>
      <w:pPr>
        <w:pStyle w:val="Heading1"/>
      </w:pPr>
      <w:r>
        <w:t>Uitleg</w:t>
      </w:r>
    </w:p>
    <w:p>
      <w:r>
        <w:t>Emma had in totaal 15 balletjes. Ze gooide er 8 terug in de ballenbak. Om te berekenen hoeveel balletjes ze nog heeft, moet je 8 aftrekken van 15. Dat is 15 - 8 = 7. Dus Emma heeft nog 7 balletjes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